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687F" w14:textId="77777777" w:rsidR="001019C6" w:rsidRPr="0059682A" w:rsidRDefault="001019C6" w:rsidP="001019C6">
      <w:pPr>
        <w:rPr>
          <w:rFonts w:asciiTheme="minorHAnsi" w:hAnsiTheme="minorHAnsi" w:cstheme="minorHAnsi"/>
          <w:sz w:val="22"/>
          <w:szCs w:val="22"/>
        </w:rPr>
      </w:pPr>
    </w:p>
    <w:p w14:paraId="205916D3" w14:textId="08A28271" w:rsidR="001019C6" w:rsidRPr="003D0FD4" w:rsidRDefault="009E3FFC" w:rsidP="001019C6">
      <w:pPr>
        <w:tabs>
          <w:tab w:val="right" w:pos="3884"/>
        </w:tabs>
        <w:rPr>
          <w:rFonts w:asciiTheme="minorHAnsi" w:hAnsiTheme="minorHAnsi" w:cstheme="minorHAnsi"/>
          <w:sz w:val="22"/>
          <w:szCs w:val="22"/>
          <w:lang w:val="ru-RU"/>
        </w:rPr>
      </w:pPr>
      <w:r w:rsidRPr="003D0FD4">
        <w:rPr>
          <w:rFonts w:asciiTheme="minorHAnsi" w:hAnsiTheme="minorHAnsi" w:cstheme="minorHAnsi"/>
          <w:sz w:val="22"/>
          <w:szCs w:val="22"/>
          <w:lang w:val="ru-RU"/>
        </w:rPr>
        <w:t>Уважаемый господин или госпожа,</w:t>
      </w:r>
    </w:p>
    <w:p w14:paraId="5D72E930" w14:textId="77777777" w:rsidR="009E3FFC" w:rsidRPr="003D0FD4" w:rsidRDefault="009E3FFC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</w:p>
    <w:p w14:paraId="27FA2073" w14:textId="09FF0509" w:rsidR="001019C6" w:rsidRPr="00933A13" w:rsidRDefault="00933A13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933A13">
        <w:rPr>
          <w:rFonts w:asciiTheme="minorHAnsi" w:hAnsiTheme="minorHAnsi" w:cstheme="minorHAnsi"/>
          <w:snapToGrid w:val="0"/>
          <w:sz w:val="22"/>
          <w:szCs w:val="22"/>
          <w:lang w:val="ru-RU"/>
        </w:rPr>
        <w:t>Вы уже некоторое время зарегистрированы в Базовом регистре лиц (</w:t>
      </w:r>
      <w:r w:rsidRPr="00933A13">
        <w:rPr>
          <w:rFonts w:asciiTheme="minorHAnsi" w:hAnsiTheme="minorHAnsi" w:cstheme="minorHAnsi"/>
          <w:snapToGrid w:val="0"/>
          <w:sz w:val="22"/>
          <w:szCs w:val="22"/>
        </w:rPr>
        <w:t>BRP</w:t>
      </w:r>
      <w:r w:rsidRPr="00933A13">
        <w:rPr>
          <w:rFonts w:asciiTheme="minorHAnsi" w:hAnsiTheme="minorHAnsi" w:cstheme="minorHAnsi"/>
          <w:snapToGrid w:val="0"/>
          <w:sz w:val="22"/>
          <w:szCs w:val="22"/>
          <w:lang w:val="ru-RU"/>
        </w:rPr>
        <w:t>) муниципалитета Кампен.</w:t>
      </w:r>
    </w:p>
    <w:p w14:paraId="4ABC17A8" w14:textId="1AF2D26F" w:rsidR="00933A13" w:rsidRPr="00933A13" w:rsidRDefault="00933A13" w:rsidP="00933A13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</w:p>
    <w:p w14:paraId="20CF3AA1" w14:textId="2CE463E5" w:rsidR="00933A13" w:rsidRPr="00933A13" w:rsidRDefault="00933A13" w:rsidP="00933A13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933A13"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  <w:t>Вы зарегистрированы на основании информации, указанной в вашем паспорте или удостоверении личности</w:t>
      </w:r>
      <w:r w:rsidRPr="00933A13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. Информация о ваших родителях и/или детях не внесена в </w:t>
      </w:r>
      <w:r w:rsidRPr="00933A13">
        <w:rPr>
          <w:rFonts w:asciiTheme="minorHAnsi" w:hAnsiTheme="minorHAnsi" w:cstheme="minorHAnsi"/>
          <w:snapToGrid w:val="0"/>
          <w:sz w:val="22"/>
          <w:szCs w:val="22"/>
        </w:rPr>
        <w:t>BRP</w:t>
      </w:r>
      <w:r w:rsidRPr="00933A13">
        <w:rPr>
          <w:rFonts w:asciiTheme="minorHAnsi" w:hAnsiTheme="minorHAnsi" w:cstheme="minorHAnsi"/>
          <w:snapToGrid w:val="0"/>
          <w:sz w:val="22"/>
          <w:szCs w:val="22"/>
          <w:lang w:val="ru-RU"/>
        </w:rPr>
        <w:t>. Это может создать проблемы, если вы захотите вступить в брак или зарегистрированное партнерство, подать заявление в Банк социального страхования или оформить голландское гражданство.</w:t>
      </w:r>
    </w:p>
    <w:p w14:paraId="5608A48A" w14:textId="77777777" w:rsidR="001019C6" w:rsidRPr="00933A13" w:rsidRDefault="001019C6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</w:p>
    <w:p w14:paraId="2B16036D" w14:textId="77777777" w:rsidR="00933A13" w:rsidRPr="00933A13" w:rsidRDefault="00933A13" w:rsidP="00933A13">
      <w:pPr>
        <w:tabs>
          <w:tab w:val="right" w:pos="3884"/>
        </w:tabs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</w:pPr>
      <w:r w:rsidRPr="00933A13"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  <w:t xml:space="preserve">В соответствии с Законом о </w:t>
      </w:r>
      <w:r w:rsidRPr="00933A13">
        <w:rPr>
          <w:rFonts w:asciiTheme="minorHAnsi" w:hAnsiTheme="minorHAnsi" w:cstheme="minorHAnsi"/>
          <w:b/>
          <w:bCs/>
          <w:snapToGrid w:val="0"/>
          <w:sz w:val="22"/>
          <w:szCs w:val="22"/>
        </w:rPr>
        <w:t>BRP</w:t>
      </w:r>
      <w:r w:rsidRPr="00933A13"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  <w:t xml:space="preserve"> вы должны представить последнее свидетельство о рождении. </w:t>
      </w:r>
    </w:p>
    <w:p w14:paraId="63DCFFF9" w14:textId="068E2971" w:rsidR="00933A13" w:rsidRPr="00933A13" w:rsidRDefault="00933A13" w:rsidP="00933A13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933A13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Я прошу вас представить свидетельство о рождении с места вашего рождения. Если вы были </w:t>
      </w:r>
      <w:r w:rsidRPr="009E3FFC">
        <w:rPr>
          <w:rFonts w:asciiTheme="minorHAnsi" w:hAnsiTheme="minorHAnsi" w:cstheme="minorHAnsi"/>
          <w:snapToGrid w:val="0"/>
          <w:sz w:val="22"/>
          <w:szCs w:val="22"/>
          <w:u w:val="single"/>
          <w:lang w:val="ru-RU"/>
        </w:rPr>
        <w:t>женаты</w:t>
      </w:r>
      <w:r w:rsidRPr="00933A13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 или</w:t>
      </w:r>
      <w:r w:rsidRPr="009E3FFC">
        <w:rPr>
          <w:rFonts w:asciiTheme="minorHAnsi" w:hAnsiTheme="minorHAnsi" w:cstheme="minorHAnsi"/>
          <w:snapToGrid w:val="0"/>
          <w:sz w:val="22"/>
          <w:szCs w:val="22"/>
          <w:u w:val="single"/>
          <w:lang w:val="ru-RU"/>
        </w:rPr>
        <w:t xml:space="preserve"> разведены</w:t>
      </w:r>
      <w:r w:rsidRPr="00933A13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 за границей, вы также должны представить доказательства этого.</w:t>
      </w:r>
    </w:p>
    <w:p w14:paraId="5638E8A2" w14:textId="77777777" w:rsidR="001019C6" w:rsidRPr="00933A13" w:rsidRDefault="001019C6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</w:p>
    <w:p w14:paraId="065AF30F" w14:textId="77777777" w:rsidR="009E3FFC" w:rsidRPr="009E3FFC" w:rsidRDefault="009E3FFC" w:rsidP="009E3FFC">
      <w:pPr>
        <w:tabs>
          <w:tab w:val="right" w:pos="3884"/>
        </w:tabs>
        <w:rPr>
          <w:rFonts w:asciiTheme="minorHAnsi" w:hAnsiTheme="minorHAnsi" w:cstheme="minorHAnsi"/>
          <w:b/>
          <w:snapToGrid w:val="0"/>
          <w:sz w:val="22"/>
          <w:szCs w:val="22"/>
          <w:lang w:val="ru-RU"/>
        </w:rPr>
      </w:pPr>
      <w:bookmarkStart w:id="0" w:name="_Hlk150944585"/>
      <w:r w:rsidRPr="009E3FFC">
        <w:rPr>
          <w:rFonts w:asciiTheme="minorHAnsi" w:hAnsiTheme="minorHAnsi" w:cstheme="minorHAnsi"/>
          <w:b/>
          <w:snapToGrid w:val="0"/>
          <w:sz w:val="22"/>
          <w:szCs w:val="22"/>
          <w:lang w:val="ru-RU"/>
        </w:rPr>
        <w:t>Требования к документам</w:t>
      </w:r>
    </w:p>
    <w:p w14:paraId="2B2406E3" w14:textId="65A3B6AC" w:rsidR="0059682A" w:rsidRPr="009E3FFC" w:rsidRDefault="009E3FFC" w:rsidP="009E3FFC">
      <w:pPr>
        <w:tabs>
          <w:tab w:val="right" w:pos="3884"/>
        </w:tabs>
        <w:rPr>
          <w:lang w:val="ru-RU"/>
        </w:rPr>
      </w:pPr>
      <w:r w:rsidRPr="009E3FFC">
        <w:rPr>
          <w:rFonts w:asciiTheme="minorHAnsi" w:hAnsiTheme="minorHAnsi" w:cstheme="minorHAnsi"/>
          <w:bCs/>
          <w:snapToGrid w:val="0"/>
          <w:sz w:val="22"/>
          <w:szCs w:val="22"/>
          <w:lang w:val="ru-RU"/>
        </w:rPr>
        <w:t xml:space="preserve">Более подробную информацию о том, </w:t>
      </w:r>
      <w:r>
        <w:rPr>
          <w:rFonts w:asciiTheme="minorHAnsi" w:hAnsiTheme="minorHAnsi" w:cstheme="minorHAnsi"/>
          <w:bCs/>
          <w:snapToGrid w:val="0"/>
          <w:sz w:val="22"/>
          <w:szCs w:val="22"/>
          <w:lang w:val="ru-RU"/>
        </w:rPr>
        <w:t xml:space="preserve">какие требования предъявляются к </w:t>
      </w:r>
      <w:r w:rsidRPr="009E3FFC">
        <w:rPr>
          <w:rFonts w:asciiTheme="minorHAnsi" w:hAnsiTheme="minorHAnsi" w:cstheme="minorHAnsi"/>
          <w:bCs/>
          <w:snapToGrid w:val="0"/>
          <w:sz w:val="22"/>
          <w:szCs w:val="22"/>
          <w:lang w:val="ru-RU"/>
        </w:rPr>
        <w:t>документ</w:t>
      </w:r>
      <w:r>
        <w:rPr>
          <w:rFonts w:asciiTheme="minorHAnsi" w:hAnsiTheme="minorHAnsi" w:cstheme="minorHAnsi"/>
          <w:bCs/>
          <w:snapToGrid w:val="0"/>
          <w:sz w:val="22"/>
          <w:szCs w:val="22"/>
          <w:lang w:val="ru-RU"/>
        </w:rPr>
        <w:t>ам</w:t>
      </w:r>
      <w:r w:rsidRPr="009E3FFC">
        <w:rPr>
          <w:rFonts w:asciiTheme="minorHAnsi" w:hAnsiTheme="minorHAnsi" w:cstheme="minorHAnsi"/>
          <w:bCs/>
          <w:snapToGrid w:val="0"/>
          <w:sz w:val="22"/>
          <w:szCs w:val="22"/>
          <w:lang w:val="ru-RU"/>
        </w:rPr>
        <w:t>, вы можете найти на сайте</w:t>
      </w:r>
      <w:r>
        <w:rPr>
          <w:rFonts w:asciiTheme="minorHAnsi" w:hAnsiTheme="minorHAnsi" w:cstheme="minorHAnsi"/>
          <w:bCs/>
          <w:snapToGrid w:val="0"/>
          <w:sz w:val="22"/>
          <w:szCs w:val="22"/>
          <w:lang w:val="ru-RU"/>
        </w:rPr>
        <w:t>:</w:t>
      </w:r>
      <w:r w:rsidRPr="009E3FFC">
        <w:rPr>
          <w:rFonts w:asciiTheme="minorHAnsi" w:hAnsiTheme="minorHAnsi" w:cstheme="minorHAnsi"/>
          <w:b/>
          <w:snapToGrid w:val="0"/>
          <w:sz w:val="22"/>
          <w:szCs w:val="22"/>
          <w:lang w:val="ru-RU"/>
        </w:rPr>
        <w:t xml:space="preserve"> </w:t>
      </w:r>
      <w:hyperlink r:id="rId10" w:history="1">
        <w:r w:rsidR="0059682A" w:rsidRPr="00E125AD">
          <w:rPr>
            <w:rStyle w:val="Hyperlink"/>
          </w:rPr>
          <w:t>https</w:t>
        </w:r>
        <w:r w:rsidR="0059682A" w:rsidRPr="009E3FFC">
          <w:rPr>
            <w:rStyle w:val="Hyperlink"/>
            <w:lang w:val="ru-RU"/>
          </w:rPr>
          <w:t>://</w:t>
        </w:r>
        <w:r w:rsidR="0059682A" w:rsidRPr="00E125AD">
          <w:rPr>
            <w:rStyle w:val="Hyperlink"/>
          </w:rPr>
          <w:t>www</w:t>
        </w:r>
        <w:r w:rsidR="0059682A" w:rsidRPr="009E3FFC">
          <w:rPr>
            <w:rStyle w:val="Hyperlink"/>
            <w:lang w:val="ru-RU"/>
          </w:rPr>
          <w:t>.</w:t>
        </w:r>
        <w:r w:rsidR="0059682A" w:rsidRPr="00E125AD">
          <w:rPr>
            <w:rStyle w:val="Hyperlink"/>
          </w:rPr>
          <w:t>netherlandsworldwide</w:t>
        </w:r>
        <w:r w:rsidR="0059682A" w:rsidRPr="009E3FFC">
          <w:rPr>
            <w:rStyle w:val="Hyperlink"/>
            <w:lang w:val="ru-RU"/>
          </w:rPr>
          <w:t>.</w:t>
        </w:r>
        <w:r w:rsidR="0059682A" w:rsidRPr="00E125AD">
          <w:rPr>
            <w:rStyle w:val="Hyperlink"/>
          </w:rPr>
          <w:t>nl</w:t>
        </w:r>
        <w:r w:rsidR="0059682A" w:rsidRPr="009E3FFC">
          <w:rPr>
            <w:rStyle w:val="Hyperlink"/>
            <w:lang w:val="ru-RU"/>
          </w:rPr>
          <w:t>/</w:t>
        </w:r>
        <w:r w:rsidR="0059682A" w:rsidRPr="00E125AD">
          <w:rPr>
            <w:rStyle w:val="Hyperlink"/>
          </w:rPr>
          <w:t>legalisation</w:t>
        </w:r>
        <w:r w:rsidR="0059682A" w:rsidRPr="009E3FFC">
          <w:rPr>
            <w:rStyle w:val="Hyperlink"/>
            <w:lang w:val="ru-RU"/>
          </w:rPr>
          <w:t>/</w:t>
        </w:r>
        <w:r w:rsidR="0059682A" w:rsidRPr="00E125AD">
          <w:rPr>
            <w:rStyle w:val="Hyperlink"/>
          </w:rPr>
          <w:t>foreign</w:t>
        </w:r>
        <w:r w:rsidR="0059682A" w:rsidRPr="009E3FFC">
          <w:rPr>
            <w:rStyle w:val="Hyperlink"/>
            <w:lang w:val="ru-RU"/>
          </w:rPr>
          <w:t>-</w:t>
        </w:r>
        <w:r w:rsidR="0059682A" w:rsidRPr="00E125AD">
          <w:rPr>
            <w:rStyle w:val="Hyperlink"/>
          </w:rPr>
          <w:t>documents</w:t>
        </w:r>
      </w:hyperlink>
    </w:p>
    <w:bookmarkEnd w:id="0"/>
    <w:p w14:paraId="191D590E" w14:textId="54A3D04E" w:rsidR="001019C6" w:rsidRPr="003D0FD4" w:rsidRDefault="009E3FFC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9E3FFC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Документ(ы) должен(ы) быть представлен(ы) в </w:t>
      </w:r>
      <w:r w:rsidRPr="009E3FFC"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  <w:t>полном</w:t>
      </w:r>
      <w:r w:rsidRPr="009E3FFC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 и </w:t>
      </w:r>
      <w:r w:rsidRPr="009E3FFC">
        <w:rPr>
          <w:rFonts w:asciiTheme="minorHAnsi" w:hAnsiTheme="minorHAnsi" w:cstheme="minorHAnsi"/>
          <w:b/>
          <w:bCs/>
          <w:snapToGrid w:val="0"/>
          <w:sz w:val="22"/>
          <w:szCs w:val="22"/>
          <w:lang w:val="ru-RU"/>
        </w:rPr>
        <w:t xml:space="preserve">оригинальном </w:t>
      </w:r>
      <w:r w:rsidRPr="009E3FFC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состоянии. </w:t>
      </w:r>
      <w:r w:rsidRPr="003D0FD4">
        <w:rPr>
          <w:rFonts w:asciiTheme="minorHAnsi" w:hAnsiTheme="minorHAnsi" w:cstheme="minorHAnsi"/>
          <w:snapToGrid w:val="0"/>
          <w:sz w:val="22"/>
          <w:szCs w:val="22"/>
          <w:lang w:val="ru-RU"/>
        </w:rPr>
        <w:t>После обработки вы, конечно же, получите их обратно.</w:t>
      </w:r>
    </w:p>
    <w:p w14:paraId="2B7B28CA" w14:textId="77777777" w:rsidR="009E3FFC" w:rsidRPr="003D0FD4" w:rsidRDefault="009E3FFC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</w:p>
    <w:p w14:paraId="15EE29CF" w14:textId="1DCE8A7E" w:rsidR="001019C6" w:rsidRPr="009E3FFC" w:rsidRDefault="009E3FFC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  <w:r w:rsidRPr="009E3FFC">
        <w:rPr>
          <w:rFonts w:asciiTheme="minorHAnsi" w:hAnsiTheme="minorHAnsi" w:cstheme="minorHAnsi"/>
          <w:snapToGrid w:val="0"/>
          <w:sz w:val="22"/>
          <w:szCs w:val="22"/>
          <w:lang w:val="ru-RU"/>
        </w:rPr>
        <w:t>Вы должны предоставить нам оригиналы, переводы и легализованные документы. Вы должны записаться на прием в "</w:t>
      </w:r>
      <w:r w:rsidRPr="009E3FFC">
        <w:rPr>
          <w:rFonts w:asciiTheme="minorHAnsi" w:hAnsiTheme="minorHAnsi" w:cstheme="minorHAnsi"/>
          <w:snapToGrid w:val="0"/>
          <w:sz w:val="22"/>
          <w:szCs w:val="22"/>
        </w:rPr>
        <w:t>Documenten</w:t>
      </w:r>
      <w:r w:rsidRPr="009E3FFC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 </w:t>
      </w:r>
      <w:r w:rsidRPr="009E3FFC">
        <w:rPr>
          <w:rFonts w:asciiTheme="minorHAnsi" w:hAnsiTheme="minorHAnsi" w:cstheme="minorHAnsi"/>
          <w:snapToGrid w:val="0"/>
          <w:sz w:val="22"/>
          <w:szCs w:val="22"/>
        </w:rPr>
        <w:t>inleveren</w:t>
      </w:r>
      <w:r w:rsidRPr="009E3FFC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" через наш сайт: </w:t>
      </w:r>
      <w:hyperlink r:id="rId11" w:history="1">
        <w:r w:rsidR="001019C6" w:rsidRPr="0059682A">
          <w:rPr>
            <w:rStyle w:val="Hyperlink"/>
            <w:rFonts w:asciiTheme="minorHAnsi" w:hAnsiTheme="minorHAnsi" w:cstheme="minorHAnsi"/>
            <w:snapToGrid w:val="0"/>
            <w:sz w:val="22"/>
            <w:szCs w:val="22"/>
          </w:rPr>
          <w:t>www</w:t>
        </w:r>
        <w:r w:rsidR="001019C6" w:rsidRPr="009E3FFC">
          <w:rPr>
            <w:rStyle w:val="Hyperlink"/>
            <w:rFonts w:asciiTheme="minorHAnsi" w:hAnsiTheme="minorHAnsi" w:cstheme="minorHAnsi"/>
            <w:snapToGrid w:val="0"/>
            <w:sz w:val="22"/>
            <w:szCs w:val="22"/>
            <w:lang w:val="ru-RU"/>
          </w:rPr>
          <w:t>.</w:t>
        </w:r>
        <w:r w:rsidR="001019C6" w:rsidRPr="0059682A">
          <w:rPr>
            <w:rStyle w:val="Hyperlink"/>
            <w:rFonts w:asciiTheme="minorHAnsi" w:hAnsiTheme="minorHAnsi" w:cstheme="minorHAnsi"/>
            <w:snapToGrid w:val="0"/>
            <w:sz w:val="22"/>
            <w:szCs w:val="22"/>
          </w:rPr>
          <w:t>kampen</w:t>
        </w:r>
        <w:r w:rsidR="001019C6" w:rsidRPr="009E3FFC">
          <w:rPr>
            <w:rStyle w:val="Hyperlink"/>
            <w:rFonts w:asciiTheme="minorHAnsi" w:hAnsiTheme="minorHAnsi" w:cstheme="minorHAnsi"/>
            <w:snapToGrid w:val="0"/>
            <w:sz w:val="22"/>
            <w:szCs w:val="22"/>
            <w:lang w:val="ru-RU"/>
          </w:rPr>
          <w:t>.</w:t>
        </w:r>
        <w:r w:rsidR="001019C6" w:rsidRPr="0059682A">
          <w:rPr>
            <w:rStyle w:val="Hyperlink"/>
            <w:rFonts w:asciiTheme="minorHAnsi" w:hAnsiTheme="minorHAnsi" w:cstheme="minorHAnsi"/>
            <w:snapToGrid w:val="0"/>
            <w:sz w:val="22"/>
            <w:szCs w:val="22"/>
          </w:rPr>
          <w:t>nl</w:t>
        </w:r>
        <w:r w:rsidR="001019C6" w:rsidRPr="009E3FFC">
          <w:rPr>
            <w:rStyle w:val="Hyperlink"/>
            <w:rFonts w:asciiTheme="minorHAnsi" w:hAnsiTheme="minorHAnsi" w:cstheme="minorHAnsi"/>
            <w:snapToGrid w:val="0"/>
            <w:sz w:val="22"/>
            <w:szCs w:val="22"/>
            <w:lang w:val="ru-RU"/>
          </w:rPr>
          <w:t>/</w:t>
        </w:r>
        <w:r w:rsidR="001019C6" w:rsidRPr="0059682A">
          <w:rPr>
            <w:rStyle w:val="Hyperlink"/>
            <w:rFonts w:asciiTheme="minorHAnsi" w:hAnsiTheme="minorHAnsi" w:cstheme="minorHAnsi"/>
            <w:snapToGrid w:val="0"/>
            <w:sz w:val="22"/>
            <w:szCs w:val="22"/>
          </w:rPr>
          <w:t>afspraak</w:t>
        </w:r>
        <w:r w:rsidR="001019C6" w:rsidRPr="009E3FFC">
          <w:rPr>
            <w:rStyle w:val="Hyperlink"/>
            <w:rFonts w:asciiTheme="minorHAnsi" w:hAnsiTheme="minorHAnsi" w:cstheme="minorHAnsi"/>
            <w:snapToGrid w:val="0"/>
            <w:sz w:val="22"/>
            <w:szCs w:val="22"/>
            <w:lang w:val="ru-RU"/>
          </w:rPr>
          <w:t>-</w:t>
        </w:r>
        <w:r w:rsidR="001019C6" w:rsidRPr="0059682A">
          <w:rPr>
            <w:rStyle w:val="Hyperlink"/>
            <w:rFonts w:asciiTheme="minorHAnsi" w:hAnsiTheme="minorHAnsi" w:cstheme="minorHAnsi"/>
            <w:snapToGrid w:val="0"/>
            <w:sz w:val="22"/>
            <w:szCs w:val="22"/>
          </w:rPr>
          <w:t>maken</w:t>
        </w:r>
      </w:hyperlink>
      <w:r w:rsidR="001019C6" w:rsidRPr="009E3FFC">
        <w:rPr>
          <w:rFonts w:asciiTheme="minorHAnsi" w:hAnsiTheme="minorHAnsi" w:cstheme="minorHAnsi"/>
          <w:snapToGrid w:val="0"/>
          <w:sz w:val="22"/>
          <w:szCs w:val="22"/>
          <w:lang w:val="ru-RU"/>
        </w:rPr>
        <w:t xml:space="preserve">. </w:t>
      </w:r>
    </w:p>
    <w:p w14:paraId="6CC694C2" w14:textId="77777777" w:rsidR="001019C6" w:rsidRPr="009E3FFC" w:rsidRDefault="001019C6" w:rsidP="001019C6">
      <w:pPr>
        <w:tabs>
          <w:tab w:val="right" w:pos="3884"/>
        </w:tabs>
        <w:rPr>
          <w:rFonts w:asciiTheme="minorHAnsi" w:hAnsiTheme="minorHAnsi" w:cstheme="minorHAnsi"/>
          <w:snapToGrid w:val="0"/>
          <w:sz w:val="22"/>
          <w:szCs w:val="22"/>
          <w:lang w:val="ru-RU"/>
        </w:rPr>
      </w:pPr>
    </w:p>
    <w:p w14:paraId="5106FFFA" w14:textId="77777777" w:rsidR="009E3FFC" w:rsidRPr="009E3FFC" w:rsidRDefault="009E3FFC" w:rsidP="009E3FFC">
      <w:pPr>
        <w:tabs>
          <w:tab w:val="right" w:pos="3884"/>
        </w:tabs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9E3FFC">
        <w:rPr>
          <w:rFonts w:asciiTheme="minorHAnsi" w:hAnsiTheme="minorHAnsi" w:cstheme="minorHAnsi"/>
          <w:b/>
          <w:bCs/>
          <w:sz w:val="22"/>
          <w:szCs w:val="22"/>
          <w:lang w:val="ru-RU"/>
        </w:rPr>
        <w:t>Информация</w:t>
      </w:r>
    </w:p>
    <w:p w14:paraId="2A5E0FB9" w14:textId="6141DD75" w:rsidR="001019C6" w:rsidRPr="009E3FFC" w:rsidRDefault="009E3FFC" w:rsidP="009E3FFC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9E3FFC">
        <w:rPr>
          <w:rFonts w:asciiTheme="minorHAnsi" w:hAnsiTheme="minorHAnsi" w:cstheme="minorHAnsi"/>
          <w:sz w:val="22"/>
          <w:szCs w:val="22"/>
          <w:lang w:val="ru-RU"/>
        </w:rPr>
        <w:t xml:space="preserve">Если у вас возникнут вопросы по данному письму, пожалуйста, обращайтесь в отдел </w:t>
      </w:r>
      <w:r w:rsidRPr="003D0FD4">
        <w:rPr>
          <w:rFonts w:asciiTheme="minorHAnsi" w:hAnsiTheme="minorHAnsi" w:cstheme="minorHAnsi"/>
          <w:sz w:val="22"/>
          <w:szCs w:val="22"/>
          <w:lang w:val="ru-RU"/>
        </w:rPr>
        <w:t>по гражданским вопросам по телефону 14 038 или по электронной почте</w:t>
      </w:r>
      <w:r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: </w:t>
      </w:r>
      <w:hyperlink r:id="rId12" w:history="1">
        <w:r w:rsidR="001019C6" w:rsidRPr="0059682A">
          <w:rPr>
            <w:rStyle w:val="Hyperlink"/>
            <w:rFonts w:asciiTheme="minorHAnsi" w:hAnsiTheme="minorHAnsi" w:cstheme="minorHAnsi"/>
            <w:sz w:val="22"/>
            <w:szCs w:val="22"/>
          </w:rPr>
          <w:t>burgerzaken</w:t>
        </w:r>
        <w:r w:rsidR="001019C6" w:rsidRPr="009E3FFC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@</w:t>
        </w:r>
        <w:r w:rsidR="001019C6" w:rsidRPr="0059682A">
          <w:rPr>
            <w:rStyle w:val="Hyperlink"/>
            <w:rFonts w:asciiTheme="minorHAnsi" w:hAnsiTheme="minorHAnsi" w:cstheme="minorHAnsi"/>
            <w:sz w:val="22"/>
            <w:szCs w:val="22"/>
          </w:rPr>
          <w:t>kampen</w:t>
        </w:r>
        <w:r w:rsidR="001019C6" w:rsidRPr="009E3FFC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1019C6" w:rsidRPr="0059682A">
          <w:rPr>
            <w:rStyle w:val="Hyperlink"/>
            <w:rFonts w:asciiTheme="minorHAnsi" w:hAnsiTheme="minorHAnsi" w:cstheme="minorHAnsi"/>
            <w:sz w:val="22"/>
            <w:szCs w:val="22"/>
          </w:rPr>
          <w:t>nl</w:t>
        </w:r>
      </w:hyperlink>
      <w:r w:rsidR="001019C6" w:rsidRPr="009E3FFC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758DF0EA" w14:textId="77777777" w:rsidR="001019C6" w:rsidRPr="009E3FFC" w:rsidRDefault="001019C6" w:rsidP="001019C6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0E96B80D" w14:textId="77777777" w:rsidR="009E3FFC" w:rsidRPr="009E3FFC" w:rsidRDefault="009E3FFC" w:rsidP="009E3FFC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471F7163" w14:textId="77777777" w:rsidR="009E3FFC" w:rsidRPr="009E3FFC" w:rsidRDefault="009E3FFC" w:rsidP="009E3FFC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9E3FFC">
        <w:rPr>
          <w:rFonts w:asciiTheme="minorHAnsi" w:hAnsiTheme="minorHAnsi" w:cstheme="minorHAnsi"/>
          <w:sz w:val="22"/>
          <w:szCs w:val="22"/>
          <w:lang w:val="ru-RU"/>
        </w:rPr>
        <w:t>С теплыми пожеланиями,</w:t>
      </w:r>
    </w:p>
    <w:p w14:paraId="1C4DB251" w14:textId="77777777" w:rsidR="009E3FFC" w:rsidRPr="009E3FFC" w:rsidRDefault="009E3FFC" w:rsidP="009E3FFC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9E3FFC">
        <w:rPr>
          <w:rFonts w:asciiTheme="minorHAnsi" w:hAnsiTheme="minorHAnsi" w:cstheme="minorHAnsi"/>
          <w:sz w:val="22"/>
          <w:szCs w:val="22"/>
          <w:lang w:val="ru-RU"/>
        </w:rPr>
        <w:t>от имени мэра и членов муниципалитета,</w:t>
      </w:r>
    </w:p>
    <w:p w14:paraId="6BBE8E9C" w14:textId="77777777" w:rsidR="009E3FFC" w:rsidRPr="009E3FFC" w:rsidRDefault="009E3FFC" w:rsidP="009E3FFC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2134AB89" w14:textId="0871F7ED" w:rsidR="009739BE" w:rsidRDefault="009E3FFC" w:rsidP="009E3FFC">
      <w:r w:rsidRPr="009E3FFC">
        <w:rPr>
          <w:rFonts w:asciiTheme="minorHAnsi" w:hAnsiTheme="minorHAnsi" w:cstheme="minorHAnsi"/>
          <w:sz w:val="22"/>
          <w:szCs w:val="22"/>
          <w:lang w:val="ru-RU"/>
        </w:rPr>
        <w:t>Группа по гражданским вопросам</w:t>
      </w:r>
    </w:p>
    <w:sectPr w:rsidR="009739BE" w:rsidSect="0090463A">
      <w:headerReference w:type="first" r:id="rId13"/>
      <w:type w:val="continuous"/>
      <w:pgSz w:w="11906" w:h="16838" w:code="9"/>
      <w:pgMar w:top="1985" w:right="720" w:bottom="1418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1A62" w14:textId="77777777" w:rsidR="00BE2D74" w:rsidRPr="0059682A" w:rsidRDefault="00BE2D74">
      <w:pPr>
        <w:spacing w:line="240" w:lineRule="auto"/>
      </w:pPr>
      <w:r w:rsidRPr="0059682A">
        <w:separator/>
      </w:r>
    </w:p>
  </w:endnote>
  <w:endnote w:type="continuationSeparator" w:id="0">
    <w:p w14:paraId="6E7368E2" w14:textId="77777777" w:rsidR="00BE2D74" w:rsidRPr="0059682A" w:rsidRDefault="00BE2D74">
      <w:pPr>
        <w:spacing w:line="240" w:lineRule="auto"/>
      </w:pPr>
      <w:r w:rsidRPr="005968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313D" w14:textId="77777777" w:rsidR="00BE2D74" w:rsidRPr="0059682A" w:rsidRDefault="00BE2D74">
      <w:pPr>
        <w:spacing w:line="240" w:lineRule="auto"/>
      </w:pPr>
      <w:r w:rsidRPr="0059682A">
        <w:separator/>
      </w:r>
    </w:p>
  </w:footnote>
  <w:footnote w:type="continuationSeparator" w:id="0">
    <w:p w14:paraId="6A2122E3" w14:textId="77777777" w:rsidR="00BE2D74" w:rsidRPr="0059682A" w:rsidRDefault="00BE2D74">
      <w:pPr>
        <w:spacing w:line="240" w:lineRule="auto"/>
      </w:pPr>
      <w:r w:rsidRPr="005968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FCA2" w14:textId="47563F3D" w:rsidR="00C018AE" w:rsidRPr="0059682A" w:rsidRDefault="001019C6">
    <w:pPr>
      <w:pStyle w:val="Koptekst"/>
    </w:pPr>
    <w:r w:rsidRPr="0059682A">
      <w:rPr>
        <w:noProof/>
      </w:rPr>
      <w:drawing>
        <wp:anchor distT="0" distB="0" distL="114300" distR="114300" simplePos="0" relativeHeight="251658240" behindDoc="1" locked="0" layoutInCell="1" allowOverlap="1" wp14:anchorId="4BA1CFBE" wp14:editId="0D463C47">
          <wp:simplePos x="0" y="0"/>
          <wp:positionH relativeFrom="page">
            <wp:posOffset>4381500</wp:posOffset>
          </wp:positionH>
          <wp:positionV relativeFrom="page">
            <wp:posOffset>19050</wp:posOffset>
          </wp:positionV>
          <wp:extent cx="3154680" cy="2146300"/>
          <wp:effectExtent l="0" t="0" r="7620" b="6350"/>
          <wp:wrapTight wrapText="bothSides">
            <wp:wrapPolygon edited="0">
              <wp:start x="0" y="0"/>
              <wp:lineTo x="0" y="21472"/>
              <wp:lineTo x="21522" y="21472"/>
              <wp:lineTo x="21522" y="0"/>
              <wp:lineTo x="0" y="0"/>
            </wp:wrapPolygon>
          </wp:wrapTight>
          <wp:docPr id="2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129102" name="Afbeelding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05" b="79965"/>
                  <a:stretch/>
                </pic:blipFill>
                <pic:spPr bwMode="auto">
                  <a:xfrm>
                    <a:off x="0" y="0"/>
                    <a:ext cx="3154680" cy="214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7162" w:rsidRPr="0059682A">
      <w:rPr>
        <w:noProof/>
      </w:rPr>
      <w:drawing>
        <wp:anchor distT="0" distB="0" distL="114300" distR="114300" simplePos="0" relativeHeight="251659264" behindDoc="1" locked="0" layoutInCell="1" allowOverlap="1" wp14:anchorId="39C2D48A" wp14:editId="52C4D9CE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3657600" cy="1492250"/>
          <wp:effectExtent l="0" t="0" r="0" b="0"/>
          <wp:wrapTight wrapText="bothSides">
            <wp:wrapPolygon edited="0">
              <wp:start x="0" y="0"/>
              <wp:lineTo x="0" y="21232"/>
              <wp:lineTo x="21488" y="21232"/>
              <wp:lineTo x="21488" y="0"/>
              <wp:lineTo x="0" y="0"/>
            </wp:wrapPolygon>
          </wp:wrapTight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459758" name="Afbeelding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57" b="86075"/>
                  <a:stretch/>
                </pic:blipFill>
                <pic:spPr bwMode="auto">
                  <a:xfrm>
                    <a:off x="0" y="0"/>
                    <a:ext cx="3657600" cy="1492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24C8DF9" w14:textId="77777777" w:rsidR="00C018AE" w:rsidRPr="0059682A" w:rsidRDefault="00C018AE">
    <w:pPr>
      <w:pStyle w:val="Koptekst"/>
    </w:pPr>
  </w:p>
  <w:p w14:paraId="7517D249" w14:textId="77777777" w:rsidR="001019C6" w:rsidRPr="0059682A" w:rsidRDefault="00DC7162">
    <w:pPr>
      <w:pStyle w:val="Koptekst"/>
      <w:rPr>
        <w:b/>
        <w:bCs/>
        <w:szCs w:val="20"/>
      </w:rPr>
    </w:pPr>
    <w:r w:rsidRPr="0059682A">
      <w:rPr>
        <w:b/>
        <w:bCs/>
        <w:sz w:val="16"/>
      </w:rPr>
      <w:br/>
    </w:r>
  </w:p>
  <w:p w14:paraId="332A691D" w14:textId="77777777" w:rsidR="001019C6" w:rsidRPr="0059682A" w:rsidRDefault="001019C6">
    <w:pPr>
      <w:pStyle w:val="Koptekst"/>
      <w:rPr>
        <w:b/>
        <w:bCs/>
        <w:szCs w:val="20"/>
      </w:rPr>
    </w:pPr>
  </w:p>
  <w:p w14:paraId="4C61E00B" w14:textId="77777777" w:rsidR="001019C6" w:rsidRPr="0059682A" w:rsidRDefault="001019C6">
    <w:pPr>
      <w:pStyle w:val="Koptekst"/>
      <w:rPr>
        <w:b/>
        <w:bCs/>
        <w:szCs w:val="20"/>
      </w:rPr>
    </w:pPr>
  </w:p>
  <w:p w14:paraId="7316544E" w14:textId="77777777" w:rsidR="001019C6" w:rsidRPr="0059682A" w:rsidRDefault="001019C6">
    <w:pPr>
      <w:pStyle w:val="Koptekst"/>
      <w:rPr>
        <w:b/>
        <w:bCs/>
        <w:szCs w:val="20"/>
      </w:rPr>
    </w:pPr>
  </w:p>
  <w:p w14:paraId="217AA73F" w14:textId="77777777" w:rsidR="001019C6" w:rsidRPr="0059682A" w:rsidRDefault="001019C6">
    <w:pPr>
      <w:pStyle w:val="Koptekst"/>
      <w:rPr>
        <w:b/>
        <w:bCs/>
        <w:szCs w:val="20"/>
      </w:rPr>
    </w:pPr>
  </w:p>
  <w:p w14:paraId="2ADF56EA" w14:textId="77777777" w:rsidR="001019C6" w:rsidRPr="0059682A" w:rsidRDefault="001019C6">
    <w:pPr>
      <w:pStyle w:val="Koptekst"/>
      <w:rPr>
        <w:b/>
        <w:bCs/>
        <w:szCs w:val="20"/>
      </w:rPr>
    </w:pPr>
  </w:p>
  <w:p w14:paraId="4E57DC6F" w14:textId="77777777" w:rsidR="001019C6" w:rsidRPr="0059682A" w:rsidRDefault="001019C6">
    <w:pPr>
      <w:pStyle w:val="Koptekst"/>
      <w:rPr>
        <w:b/>
        <w:bCs/>
        <w:szCs w:val="20"/>
      </w:rPr>
    </w:pPr>
  </w:p>
  <w:p w14:paraId="5B259315" w14:textId="77777777" w:rsidR="001019C6" w:rsidRPr="0059682A" w:rsidRDefault="001019C6">
    <w:pPr>
      <w:pStyle w:val="Koptekst"/>
      <w:rPr>
        <w:b/>
        <w:bCs/>
        <w:szCs w:val="20"/>
      </w:rPr>
    </w:pPr>
  </w:p>
  <w:p w14:paraId="3CCA97B0" w14:textId="3CA5A15B" w:rsidR="0090463A" w:rsidRPr="0059682A" w:rsidRDefault="009E3FFC">
    <w:pPr>
      <w:pStyle w:val="Koptekst"/>
    </w:pPr>
    <w:r w:rsidRPr="009E3FFC">
      <w:rPr>
        <w:b/>
        <w:bCs/>
        <w:szCs w:val="20"/>
      </w:rPr>
      <w:t>Тема: Предоставление документа(ов).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D4AC0C"/>
    <w:lvl w:ilvl="0">
      <w:start w:val="1"/>
      <w:numFmt w:val="bullet"/>
      <w:pStyle w:val="Lijstopsomteken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1" w15:restartNumberingAfterBreak="0">
    <w:nsid w:val="139E4F09"/>
    <w:multiLevelType w:val="hybridMultilevel"/>
    <w:tmpl w:val="8C146A1A"/>
    <w:lvl w:ilvl="0" w:tplc="8978331A">
      <w:start w:val="1"/>
      <w:numFmt w:val="bullet"/>
      <w:pStyle w:val="Lijs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4A87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6D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48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84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A9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A7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22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F2E74"/>
    <w:multiLevelType w:val="hybridMultilevel"/>
    <w:tmpl w:val="D71CC81E"/>
    <w:lvl w:ilvl="0" w:tplc="41DAD6C2">
      <w:start w:val="1"/>
      <w:numFmt w:val="decimal"/>
      <w:pStyle w:val="Lijstalineanummering"/>
      <w:lvlText w:val="%1."/>
      <w:lvlJc w:val="left"/>
      <w:pPr>
        <w:ind w:left="720" w:hanging="360"/>
      </w:pPr>
    </w:lvl>
    <w:lvl w:ilvl="1" w:tplc="86D2ABA2" w:tentative="1">
      <w:start w:val="1"/>
      <w:numFmt w:val="lowerLetter"/>
      <w:lvlText w:val="%2."/>
      <w:lvlJc w:val="left"/>
      <w:pPr>
        <w:ind w:left="1440" w:hanging="360"/>
      </w:pPr>
    </w:lvl>
    <w:lvl w:ilvl="2" w:tplc="E80E1442" w:tentative="1">
      <w:start w:val="1"/>
      <w:numFmt w:val="lowerRoman"/>
      <w:lvlText w:val="%3."/>
      <w:lvlJc w:val="right"/>
      <w:pPr>
        <w:ind w:left="2160" w:hanging="180"/>
      </w:pPr>
    </w:lvl>
    <w:lvl w:ilvl="3" w:tplc="AB182158" w:tentative="1">
      <w:start w:val="1"/>
      <w:numFmt w:val="decimal"/>
      <w:lvlText w:val="%4."/>
      <w:lvlJc w:val="left"/>
      <w:pPr>
        <w:ind w:left="2880" w:hanging="360"/>
      </w:pPr>
    </w:lvl>
    <w:lvl w:ilvl="4" w:tplc="7D4C729C" w:tentative="1">
      <w:start w:val="1"/>
      <w:numFmt w:val="lowerLetter"/>
      <w:lvlText w:val="%5."/>
      <w:lvlJc w:val="left"/>
      <w:pPr>
        <w:ind w:left="3600" w:hanging="360"/>
      </w:pPr>
    </w:lvl>
    <w:lvl w:ilvl="5" w:tplc="6E6C9BCC" w:tentative="1">
      <w:start w:val="1"/>
      <w:numFmt w:val="lowerRoman"/>
      <w:lvlText w:val="%6."/>
      <w:lvlJc w:val="right"/>
      <w:pPr>
        <w:ind w:left="4320" w:hanging="180"/>
      </w:pPr>
    </w:lvl>
    <w:lvl w:ilvl="6" w:tplc="692E62D6" w:tentative="1">
      <w:start w:val="1"/>
      <w:numFmt w:val="decimal"/>
      <w:lvlText w:val="%7."/>
      <w:lvlJc w:val="left"/>
      <w:pPr>
        <w:ind w:left="5040" w:hanging="360"/>
      </w:pPr>
    </w:lvl>
    <w:lvl w:ilvl="7" w:tplc="162CEC94" w:tentative="1">
      <w:start w:val="1"/>
      <w:numFmt w:val="lowerLetter"/>
      <w:lvlText w:val="%8."/>
      <w:lvlJc w:val="left"/>
      <w:pPr>
        <w:ind w:left="5760" w:hanging="360"/>
      </w:pPr>
    </w:lvl>
    <w:lvl w:ilvl="8" w:tplc="B2CA8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51B9"/>
    <w:multiLevelType w:val="hybridMultilevel"/>
    <w:tmpl w:val="37983DFA"/>
    <w:lvl w:ilvl="0" w:tplc="C2D03AA2">
      <w:start w:val="1"/>
      <w:numFmt w:val="bullet"/>
      <w:pStyle w:val="Lijstalinea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ADA7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68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8B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41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CF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42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81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6C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7FE5"/>
    <w:multiLevelType w:val="hybridMultilevel"/>
    <w:tmpl w:val="92509C5A"/>
    <w:lvl w:ilvl="0" w:tplc="A61A9D26">
      <w:start w:val="1"/>
      <w:numFmt w:val="bullet"/>
      <w:pStyle w:val="Standaardinspringing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60ECC2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3680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8D2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78CA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D657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9880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4A9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3649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024039">
    <w:abstractNumId w:val="4"/>
  </w:num>
  <w:num w:numId="2" w16cid:durableId="1171139971">
    <w:abstractNumId w:val="1"/>
  </w:num>
  <w:num w:numId="3" w16cid:durableId="610208498">
    <w:abstractNumId w:val="3"/>
  </w:num>
  <w:num w:numId="4" w16cid:durableId="1980305513">
    <w:abstractNumId w:val="0"/>
  </w:num>
  <w:num w:numId="5" w16cid:durableId="2086493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BB"/>
    <w:rsid w:val="00026C00"/>
    <w:rsid w:val="00063103"/>
    <w:rsid w:val="00075A79"/>
    <w:rsid w:val="001019C6"/>
    <w:rsid w:val="001F5CE6"/>
    <w:rsid w:val="002B51BB"/>
    <w:rsid w:val="00332D22"/>
    <w:rsid w:val="00335698"/>
    <w:rsid w:val="00336D8A"/>
    <w:rsid w:val="003D0FD4"/>
    <w:rsid w:val="00464A19"/>
    <w:rsid w:val="004A2A9E"/>
    <w:rsid w:val="004D4D0C"/>
    <w:rsid w:val="00552ED1"/>
    <w:rsid w:val="00571959"/>
    <w:rsid w:val="0059682A"/>
    <w:rsid w:val="00597C41"/>
    <w:rsid w:val="005C4BAD"/>
    <w:rsid w:val="005F5A1D"/>
    <w:rsid w:val="00626A41"/>
    <w:rsid w:val="00662F29"/>
    <w:rsid w:val="006E6AF4"/>
    <w:rsid w:val="00771187"/>
    <w:rsid w:val="00782744"/>
    <w:rsid w:val="0090463A"/>
    <w:rsid w:val="00933A13"/>
    <w:rsid w:val="009739BE"/>
    <w:rsid w:val="009A1D23"/>
    <w:rsid w:val="009E3FFC"/>
    <w:rsid w:val="00A27B63"/>
    <w:rsid w:val="00A92C4E"/>
    <w:rsid w:val="00B13868"/>
    <w:rsid w:val="00BE2D74"/>
    <w:rsid w:val="00C018AE"/>
    <w:rsid w:val="00CB0C98"/>
    <w:rsid w:val="00CC5E86"/>
    <w:rsid w:val="00CF3DD1"/>
    <w:rsid w:val="00DC103A"/>
    <w:rsid w:val="00DC7162"/>
    <w:rsid w:val="00F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B2B95"/>
  <w15:chartTrackingRefBased/>
  <w15:docId w15:val="{3E3EE721-9697-4849-92C6-87E5435E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C41"/>
    <w:pPr>
      <w:spacing w:line="312" w:lineRule="auto"/>
    </w:pPr>
    <w:rPr>
      <w:rFonts w:ascii="Arial" w:hAnsi="Arial"/>
      <w:szCs w:val="24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673A66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eastAsiaTheme="majorEastAsia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597C4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semiHidden/>
    <w:rsid w:val="00597C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463A"/>
    <w:rPr>
      <w:rFonts w:ascii="Arial" w:hAnsi="Arial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9024E5"/>
    <w:rPr>
      <w:rFonts w:ascii="Arial" w:hAnsi="Arial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673A66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487660"/>
    <w:pPr>
      <w:numPr>
        <w:numId w:val="1"/>
      </w:numPr>
      <w:ind w:left="357" w:hanging="357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eastAsiaTheme="majorEastAsia" w:cstheme="majorBidi"/>
      <w:i/>
      <w:iCs/>
      <w:color w:val="4472C4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">
    <w:name w:val="List"/>
    <w:basedOn w:val="Standaard"/>
    <w:uiPriority w:val="99"/>
    <w:semiHidden/>
    <w:unhideWhenUsed/>
    <w:rsid w:val="000A6968"/>
    <w:pPr>
      <w:numPr>
        <w:numId w:val="2"/>
      </w:numPr>
      <w:ind w:left="357" w:hanging="357"/>
      <w:contextualSpacing/>
    </w:pPr>
  </w:style>
  <w:style w:type="paragraph" w:styleId="Lijstalinea">
    <w:name w:val="List Paragraph"/>
    <w:basedOn w:val="Standaard"/>
    <w:link w:val="LijstalineaChar"/>
    <w:uiPriority w:val="99"/>
    <w:unhideWhenUsed/>
    <w:qFormat/>
    <w:rsid w:val="00556116"/>
    <w:pPr>
      <w:numPr>
        <w:numId w:val="3"/>
      </w:numPr>
      <w:ind w:left="426" w:hanging="426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56116"/>
    <w:pPr>
      <w:numPr>
        <w:numId w:val="4"/>
      </w:numPr>
      <w:ind w:left="357" w:hanging="357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qFormat/>
    <w:rsid w:val="00477346"/>
  </w:style>
  <w:style w:type="paragraph" w:customStyle="1" w:styleId="Lijstalineanummering">
    <w:name w:val="Lijstalineanummering"/>
    <w:basedOn w:val="Lijstalinea"/>
    <w:link w:val="LijstalineanummeringChar"/>
    <w:qFormat/>
    <w:rsid w:val="008757F1"/>
    <w:pPr>
      <w:numPr>
        <w:numId w:val="5"/>
      </w:numPr>
      <w:ind w:left="425" w:hanging="425"/>
    </w:pPr>
  </w:style>
  <w:style w:type="character" w:customStyle="1" w:styleId="LijstalineaChar">
    <w:name w:val="Lijstalinea Char"/>
    <w:basedOn w:val="Standaardalinea-lettertype"/>
    <w:link w:val="Lijstalinea"/>
    <w:uiPriority w:val="99"/>
    <w:rsid w:val="008757F1"/>
    <w:rPr>
      <w:noProof/>
      <w:lang w:val="nl-NL"/>
    </w:rPr>
  </w:style>
  <w:style w:type="character" w:customStyle="1" w:styleId="LijstalineanummeringChar">
    <w:name w:val="Lijstalineanummering Char"/>
    <w:basedOn w:val="LijstalineaChar"/>
    <w:link w:val="Lijstalineanummering"/>
    <w:rsid w:val="008757F1"/>
    <w:rPr>
      <w:noProof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6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urgerzaken@kampe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mpen.nl/afspraak-mak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etherlandsworldwide.nl/legalisation/foreign-docu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C2D9E920069468844124804ACA61E" ma:contentTypeVersion="18" ma:contentTypeDescription="Een nieuw document maken." ma:contentTypeScope="" ma:versionID="76e3d986bdb50d62070bd1fbbd1ebd84">
  <xsd:schema xmlns:xsd="http://www.w3.org/2001/XMLSchema" xmlns:xs="http://www.w3.org/2001/XMLSchema" xmlns:p="http://schemas.microsoft.com/office/2006/metadata/properties" xmlns:ns2="986806e9-837a-4cbe-9339-42e8cfa490ba" xmlns:ns3="c710ebfe-b35a-465d-9c20-678b1cfc8e09" targetNamespace="http://schemas.microsoft.com/office/2006/metadata/properties" ma:root="true" ma:fieldsID="c88139751de0162059c7e528f3de35e1" ns2:_="" ns3:_="">
    <xsd:import namespace="986806e9-837a-4cbe-9339-42e8cfa490ba"/>
    <xsd:import namespace="c710ebfe-b35a-465d-9c20-678b1cfc8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806e9-837a-4cbe-9339-42e8cfa49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0d72567-9491-4d8b-beb7-9155f485b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0ebfe-b35a-465d-9c20-678b1cfc8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c3b63-d32b-419f-9d25-5173c46e5e2d}" ma:internalName="TaxCatchAll" ma:showField="CatchAllData" ma:web="c710ebfe-b35a-465d-9c20-678b1cfc8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4A49-FDF6-4D8C-B784-E7DE1457B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0D164-6B09-471F-8447-E09D8223A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806e9-837a-4cbe-9339-42e8cfa490ba"/>
    <ds:schemaRef ds:uri="c710ebfe-b35a-465d-9c20-678b1cfc8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9716B-C869-40A6-A8B9-8A776AF6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1433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Jong, A. de (Annelies)</dc:creator>
  <cp:lastModifiedBy>Jong, A. de (Annelies)</cp:lastModifiedBy>
  <cp:revision>2</cp:revision>
  <dcterms:created xsi:type="dcterms:W3CDTF">2024-10-09T07:35:00Z</dcterms:created>
  <dcterms:modified xsi:type="dcterms:W3CDTF">2024-10-09T07:35:00Z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Administrator</vt:lpwstr>
  </property>
  <property fmtid="{D5CDD505-2E9C-101B-9397-08002B2CF9AE}" pid="3" name="Header">
    <vt:lpwstr>Koptekst nieuwe huisstijl Opdrachtbrief</vt:lpwstr>
  </property>
  <property fmtid="{D5CDD505-2E9C-101B-9397-08002B2CF9AE}" pid="4" name="HeaderId">
    <vt:lpwstr>C527CB9603BE4EDE810F515CB37969F6</vt:lpwstr>
  </property>
  <property fmtid="{D5CDD505-2E9C-101B-9397-08002B2CF9AE}" pid="5" name="Template">
    <vt:lpwstr>Brief met ondertekening logo</vt:lpwstr>
  </property>
  <property fmtid="{D5CDD505-2E9C-101B-9397-08002B2CF9AE}" pid="6" name="TemplateId">
    <vt:lpwstr>EACEE53B2CD3491FB537BFD5E93408D4</vt:lpwstr>
  </property>
  <property fmtid="{D5CDD505-2E9C-101B-9397-08002B2CF9AE}" pid="7" name="Typist">
    <vt:lpwstr>Administrator</vt:lpwstr>
  </property>
  <property fmtid="{D5CDD505-2E9C-101B-9397-08002B2CF9AE}" pid="8" name="GrammarlyDocumentId">
    <vt:lpwstr>905ff269797f571fa23352dc8dc8686c049223178eb16421cf54402e2d65d372</vt:lpwstr>
  </property>
</Properties>
</file>