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687F" w14:textId="77777777" w:rsidR="001019C6" w:rsidRPr="0059682A" w:rsidRDefault="001019C6" w:rsidP="001019C6">
      <w:pPr>
        <w:rPr>
          <w:rFonts w:asciiTheme="minorHAnsi" w:hAnsiTheme="minorHAnsi" w:cstheme="minorHAnsi"/>
          <w:sz w:val="22"/>
          <w:szCs w:val="22"/>
        </w:rPr>
      </w:pPr>
    </w:p>
    <w:p w14:paraId="7A127D0B" w14:textId="77777777" w:rsidR="004008F9" w:rsidRPr="004008F9" w:rsidRDefault="004008F9" w:rsidP="004008F9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4008F9">
        <w:rPr>
          <w:rFonts w:asciiTheme="minorHAnsi" w:hAnsiTheme="minorHAnsi" w:cstheme="minorHAnsi"/>
          <w:snapToGrid w:val="0"/>
          <w:sz w:val="22"/>
          <w:szCs w:val="22"/>
          <w:lang w:val="ru-RU"/>
        </w:rPr>
        <w:t>Шановний пане або пані,</w:t>
      </w:r>
    </w:p>
    <w:p w14:paraId="3254011D" w14:textId="77777777" w:rsidR="004008F9" w:rsidRPr="004008F9" w:rsidRDefault="004008F9" w:rsidP="004008F9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5BBB8196" w14:textId="77777777" w:rsidR="004008F9" w:rsidRPr="004008F9" w:rsidRDefault="004008F9" w:rsidP="004008F9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4008F9">
        <w:rPr>
          <w:rFonts w:asciiTheme="minorHAnsi" w:hAnsiTheme="minorHAnsi" w:cstheme="minorHAnsi"/>
          <w:snapToGrid w:val="0"/>
          <w:sz w:val="22"/>
          <w:szCs w:val="22"/>
          <w:lang w:val="ru-RU"/>
        </w:rPr>
        <w:t>Ви вже зареєстровані в Основному реєстрі осіб (</w:t>
      </w:r>
      <w:r w:rsidRPr="004008F9">
        <w:rPr>
          <w:rFonts w:asciiTheme="minorHAnsi" w:hAnsiTheme="minorHAnsi" w:cstheme="minorHAnsi"/>
          <w:snapToGrid w:val="0"/>
          <w:sz w:val="22"/>
          <w:szCs w:val="22"/>
        </w:rPr>
        <w:t>BRP</w:t>
      </w:r>
      <w:r w:rsidRPr="004008F9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) муніципалітету Кампена. </w:t>
      </w:r>
    </w:p>
    <w:p w14:paraId="43673F58" w14:textId="77777777" w:rsidR="004008F9" w:rsidRPr="004008F9" w:rsidRDefault="004008F9" w:rsidP="004008F9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5608A48A" w14:textId="7620632A" w:rsidR="001019C6" w:rsidRDefault="004008F9" w:rsidP="004008F9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4008F9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>Ви зареєстровані на підставі даних, зазначених у Вашому паспорті або в документі, що посвідчує особу</w:t>
      </w:r>
      <w:r w:rsidRPr="004008F9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. Дані Ваших батьків та/або дітей не внесені до </w:t>
      </w:r>
      <w:r w:rsidRPr="004008F9">
        <w:rPr>
          <w:rFonts w:asciiTheme="minorHAnsi" w:hAnsiTheme="minorHAnsi" w:cstheme="minorHAnsi"/>
          <w:snapToGrid w:val="0"/>
          <w:sz w:val="22"/>
          <w:szCs w:val="22"/>
        </w:rPr>
        <w:t>BRP</w:t>
      </w:r>
      <w:r w:rsidRPr="004008F9">
        <w:rPr>
          <w:rFonts w:asciiTheme="minorHAnsi" w:hAnsiTheme="minorHAnsi" w:cstheme="minorHAnsi"/>
          <w:snapToGrid w:val="0"/>
          <w:sz w:val="22"/>
          <w:szCs w:val="22"/>
          <w:lang w:val="ru-RU"/>
        </w:rPr>
        <w:t>. Це може призвести до проблем, коли Ви захочете укласти шлюб або зареєструвати партнерство, подати заяву до Банку соціального страхування або отримати голландське громадянство.</w:t>
      </w:r>
    </w:p>
    <w:p w14:paraId="01DC8DB9" w14:textId="77777777" w:rsidR="00A174F1" w:rsidRPr="009F45A1" w:rsidRDefault="00A174F1" w:rsidP="00122095">
      <w:pPr>
        <w:tabs>
          <w:tab w:val="right" w:pos="3884"/>
        </w:tabs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</w:pPr>
    </w:p>
    <w:p w14:paraId="07AC56CB" w14:textId="1767BD79" w:rsidR="00122095" w:rsidRPr="00122095" w:rsidRDefault="00122095" w:rsidP="00122095">
      <w:pPr>
        <w:tabs>
          <w:tab w:val="right" w:pos="3884"/>
        </w:tabs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</w:pPr>
      <w:r w:rsidRPr="00122095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 xml:space="preserve">На підставі Закону про BRP Ви зобов'язані подати нещодавнє свідоцтво про народження. </w:t>
      </w:r>
    </w:p>
    <w:p w14:paraId="2D6A5D7B" w14:textId="798A4E75" w:rsidR="00122095" w:rsidRPr="00122095" w:rsidRDefault="00122095" w:rsidP="00122095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122095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Я прошу Вас подати свідоцтво про народження з місця Вашого народження. Якщо Ви були </w:t>
      </w:r>
      <w:r w:rsidRPr="00B17E29">
        <w:rPr>
          <w:rFonts w:asciiTheme="minorHAnsi" w:hAnsiTheme="minorHAnsi" w:cstheme="minorHAnsi"/>
          <w:snapToGrid w:val="0"/>
          <w:sz w:val="22"/>
          <w:szCs w:val="22"/>
          <w:u w:val="single"/>
          <w:lang w:val="ru-RU"/>
        </w:rPr>
        <w:t xml:space="preserve">одружені </w:t>
      </w:r>
      <w:r w:rsidRPr="00122095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або </w:t>
      </w:r>
      <w:r w:rsidRPr="00B17E29">
        <w:rPr>
          <w:rFonts w:asciiTheme="minorHAnsi" w:hAnsiTheme="minorHAnsi" w:cstheme="minorHAnsi"/>
          <w:snapToGrid w:val="0"/>
          <w:sz w:val="22"/>
          <w:szCs w:val="22"/>
          <w:u w:val="single"/>
          <w:lang w:val="ru-RU"/>
        </w:rPr>
        <w:t>розлучені</w:t>
      </w:r>
      <w:r w:rsidRPr="00122095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за кордоном, Ви також повинні подати докази цього.</w:t>
      </w:r>
    </w:p>
    <w:p w14:paraId="5638E8A2" w14:textId="77777777" w:rsidR="001019C6" w:rsidRPr="00122095" w:rsidRDefault="001019C6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0FD23A82" w14:textId="77777777" w:rsidR="00C829FB" w:rsidRPr="00C829FB" w:rsidRDefault="00C829FB" w:rsidP="00C829FB">
      <w:pPr>
        <w:tabs>
          <w:tab w:val="right" w:pos="3884"/>
        </w:tabs>
        <w:rPr>
          <w:rFonts w:asciiTheme="minorHAnsi" w:hAnsiTheme="minorHAnsi" w:cstheme="minorHAnsi"/>
          <w:b/>
          <w:snapToGrid w:val="0"/>
          <w:sz w:val="22"/>
          <w:szCs w:val="22"/>
          <w:lang w:val="ru-RU"/>
        </w:rPr>
      </w:pPr>
      <w:bookmarkStart w:id="0" w:name="_Hlk150944585"/>
      <w:r w:rsidRPr="00C829FB">
        <w:rPr>
          <w:rFonts w:asciiTheme="minorHAnsi" w:hAnsiTheme="minorHAnsi" w:cstheme="minorHAnsi"/>
          <w:b/>
          <w:snapToGrid w:val="0"/>
          <w:sz w:val="22"/>
          <w:szCs w:val="22"/>
          <w:lang w:val="ru-RU"/>
        </w:rPr>
        <w:t>Вимоги до документів</w:t>
      </w:r>
    </w:p>
    <w:p w14:paraId="2B2406E3" w14:textId="5927134B" w:rsidR="0059682A" w:rsidRPr="00B17E29" w:rsidRDefault="00C829FB" w:rsidP="00C829FB">
      <w:pPr>
        <w:tabs>
          <w:tab w:val="right" w:pos="3884"/>
        </w:tabs>
        <w:rPr>
          <w:lang w:val="ru-RU"/>
        </w:rPr>
      </w:pPr>
      <w:r w:rsidRPr="00C829FB">
        <w:rPr>
          <w:rFonts w:asciiTheme="minorHAnsi" w:hAnsiTheme="minorHAnsi" w:cstheme="minorHAnsi"/>
          <w:bCs/>
          <w:snapToGrid w:val="0"/>
          <w:sz w:val="22"/>
          <w:szCs w:val="22"/>
          <w:lang w:val="ru-RU"/>
        </w:rPr>
        <w:t>Для отримання додаткової інформації про вимоги до документів, будь ласка, відвідайте сторінку</w:t>
      </w:r>
      <w:r w:rsidRPr="00C829FB">
        <w:rPr>
          <w:rFonts w:asciiTheme="minorHAnsi" w:hAnsiTheme="minorHAnsi" w:cstheme="minorHAnsi"/>
          <w:b/>
          <w:snapToGrid w:val="0"/>
          <w:sz w:val="22"/>
          <w:szCs w:val="22"/>
          <w:lang w:val="ru-RU"/>
        </w:rPr>
        <w:t xml:space="preserve"> </w:t>
      </w:r>
      <w:hyperlink r:id="rId10" w:history="1">
        <w:r w:rsidRPr="004B3DD5">
          <w:rPr>
            <w:rStyle w:val="Hyperlink"/>
          </w:rPr>
          <w:t>https</w:t>
        </w:r>
        <w:r w:rsidRPr="00C829FB">
          <w:rPr>
            <w:rStyle w:val="Hyperlink"/>
            <w:lang w:val="ru-RU"/>
          </w:rPr>
          <w:t>://</w:t>
        </w:r>
        <w:r w:rsidRPr="004B3DD5">
          <w:rPr>
            <w:rStyle w:val="Hyperlink"/>
          </w:rPr>
          <w:t>www</w:t>
        </w:r>
        <w:r w:rsidRPr="00C829FB">
          <w:rPr>
            <w:rStyle w:val="Hyperlink"/>
            <w:lang w:val="ru-RU"/>
          </w:rPr>
          <w:t>.</w:t>
        </w:r>
        <w:proofErr w:type="spellStart"/>
        <w:r w:rsidRPr="004B3DD5">
          <w:rPr>
            <w:rStyle w:val="Hyperlink"/>
          </w:rPr>
          <w:t>netherlandsworldwide</w:t>
        </w:r>
        <w:proofErr w:type="spellEnd"/>
        <w:r w:rsidRPr="00C829FB">
          <w:rPr>
            <w:rStyle w:val="Hyperlink"/>
            <w:lang w:val="ru-RU"/>
          </w:rPr>
          <w:t>.</w:t>
        </w:r>
        <w:proofErr w:type="spellStart"/>
        <w:r w:rsidRPr="004B3DD5">
          <w:rPr>
            <w:rStyle w:val="Hyperlink"/>
          </w:rPr>
          <w:t>nl</w:t>
        </w:r>
        <w:proofErr w:type="spellEnd"/>
        <w:r w:rsidRPr="00C829FB">
          <w:rPr>
            <w:rStyle w:val="Hyperlink"/>
            <w:lang w:val="ru-RU"/>
          </w:rPr>
          <w:t>/</w:t>
        </w:r>
        <w:r w:rsidRPr="004B3DD5">
          <w:rPr>
            <w:rStyle w:val="Hyperlink"/>
          </w:rPr>
          <w:t>legalisation</w:t>
        </w:r>
        <w:r w:rsidRPr="00C829FB">
          <w:rPr>
            <w:rStyle w:val="Hyperlink"/>
            <w:lang w:val="ru-RU"/>
          </w:rPr>
          <w:t>/</w:t>
        </w:r>
        <w:r w:rsidRPr="004B3DD5">
          <w:rPr>
            <w:rStyle w:val="Hyperlink"/>
          </w:rPr>
          <w:t>foreign</w:t>
        </w:r>
        <w:r w:rsidRPr="00C829FB">
          <w:rPr>
            <w:rStyle w:val="Hyperlink"/>
            <w:lang w:val="ru-RU"/>
          </w:rPr>
          <w:t>-</w:t>
        </w:r>
        <w:r w:rsidRPr="004B3DD5">
          <w:rPr>
            <w:rStyle w:val="Hyperlink"/>
          </w:rPr>
          <w:t>documents</w:t>
        </w:r>
      </w:hyperlink>
    </w:p>
    <w:p w14:paraId="4B1C0D12" w14:textId="77777777" w:rsidR="009F45A1" w:rsidRPr="00C829FB" w:rsidRDefault="009F45A1" w:rsidP="00C829FB">
      <w:pPr>
        <w:tabs>
          <w:tab w:val="right" w:pos="3884"/>
        </w:tabs>
        <w:rPr>
          <w:lang w:val="ru-RU"/>
        </w:rPr>
      </w:pPr>
    </w:p>
    <w:bookmarkEnd w:id="0"/>
    <w:p w14:paraId="191D590E" w14:textId="4BD75789" w:rsidR="001019C6" w:rsidRPr="00B17E29" w:rsidRDefault="009F45A1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Документи повинні бути подані в </w:t>
      </w:r>
      <w:r w:rsidRPr="009F45A1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>повному</w:t>
      </w:r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</w:t>
      </w:r>
      <w:r w:rsidRPr="009F45A1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>обсязі</w:t>
      </w:r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та в</w:t>
      </w:r>
      <w:r w:rsidRPr="009F45A1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 xml:space="preserve"> оригінальному</w:t>
      </w:r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стані. </w:t>
      </w:r>
      <w:r w:rsidRPr="00B17E29">
        <w:rPr>
          <w:rFonts w:asciiTheme="minorHAnsi" w:hAnsiTheme="minorHAnsi" w:cstheme="minorHAnsi"/>
          <w:snapToGrid w:val="0"/>
          <w:sz w:val="22"/>
          <w:szCs w:val="22"/>
          <w:lang w:val="ru-RU"/>
        </w:rPr>
        <w:t>Після обробки ви, звичайно, отримаєте їх назад.</w:t>
      </w:r>
    </w:p>
    <w:p w14:paraId="1F45F079" w14:textId="77777777" w:rsidR="009F45A1" w:rsidRPr="00B17E29" w:rsidRDefault="009F45A1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15EE29CF" w14:textId="5ED03480" w:rsidR="001019C6" w:rsidRPr="009F45A1" w:rsidRDefault="009F45A1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>Ви повинні надати нам оригінали, перекладені та легалізовані документи. Ви маєте записатися на прийом до «</w:t>
      </w:r>
      <w:proofErr w:type="spellStart"/>
      <w:r w:rsidRPr="009F45A1">
        <w:rPr>
          <w:rFonts w:asciiTheme="minorHAnsi" w:hAnsiTheme="minorHAnsi" w:cstheme="minorHAnsi"/>
          <w:snapToGrid w:val="0"/>
          <w:sz w:val="22"/>
          <w:szCs w:val="22"/>
        </w:rPr>
        <w:t>Documenten</w:t>
      </w:r>
      <w:proofErr w:type="spellEnd"/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</w:t>
      </w:r>
      <w:proofErr w:type="spellStart"/>
      <w:r w:rsidRPr="009F45A1">
        <w:rPr>
          <w:rFonts w:asciiTheme="minorHAnsi" w:hAnsiTheme="minorHAnsi" w:cstheme="minorHAnsi"/>
          <w:snapToGrid w:val="0"/>
          <w:sz w:val="22"/>
          <w:szCs w:val="22"/>
        </w:rPr>
        <w:t>inleveren</w:t>
      </w:r>
      <w:proofErr w:type="spellEnd"/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» через наш сайт: </w:t>
      </w:r>
      <w:r w:rsidR="00427808">
        <w:fldChar w:fldCharType="begin"/>
      </w:r>
      <w:r w:rsidR="00427808">
        <w:instrText>HYPERLINK "http://www.kampen.nl/afspraak-maken"</w:instrText>
      </w:r>
      <w:r w:rsidR="00427808">
        <w:fldChar w:fldCharType="separate"/>
      </w:r>
      <w:r w:rsidR="001019C6" w:rsidRPr="0059682A">
        <w:rPr>
          <w:rStyle w:val="Hyperlink"/>
          <w:rFonts w:asciiTheme="minorHAnsi" w:hAnsiTheme="minorHAnsi" w:cstheme="minorHAnsi"/>
          <w:snapToGrid w:val="0"/>
          <w:sz w:val="22"/>
          <w:szCs w:val="22"/>
        </w:rPr>
        <w:t>www</w:t>
      </w:r>
      <w:r w:rsidR="001019C6" w:rsidRPr="009F45A1">
        <w:rPr>
          <w:rStyle w:val="Hyperlink"/>
          <w:rFonts w:asciiTheme="minorHAnsi" w:hAnsiTheme="minorHAnsi" w:cstheme="minorHAnsi"/>
          <w:snapToGrid w:val="0"/>
          <w:sz w:val="22"/>
          <w:szCs w:val="22"/>
          <w:lang w:val="ru-RU"/>
        </w:rPr>
        <w:t>.</w:t>
      </w:r>
      <w:proofErr w:type="spellStart"/>
      <w:r w:rsidR="001019C6" w:rsidRPr="0059682A">
        <w:rPr>
          <w:rStyle w:val="Hyperlink"/>
          <w:rFonts w:asciiTheme="minorHAnsi" w:hAnsiTheme="minorHAnsi" w:cstheme="minorHAnsi"/>
          <w:snapToGrid w:val="0"/>
          <w:sz w:val="22"/>
          <w:szCs w:val="22"/>
        </w:rPr>
        <w:t>kampen</w:t>
      </w:r>
      <w:proofErr w:type="spellEnd"/>
      <w:r w:rsidR="001019C6" w:rsidRPr="009F45A1">
        <w:rPr>
          <w:rStyle w:val="Hyperlink"/>
          <w:rFonts w:asciiTheme="minorHAnsi" w:hAnsiTheme="minorHAnsi" w:cstheme="minorHAnsi"/>
          <w:snapToGrid w:val="0"/>
          <w:sz w:val="22"/>
          <w:szCs w:val="22"/>
          <w:lang w:val="ru-RU"/>
        </w:rPr>
        <w:t>.</w:t>
      </w:r>
      <w:proofErr w:type="spellStart"/>
      <w:r w:rsidR="001019C6" w:rsidRPr="0059682A">
        <w:rPr>
          <w:rStyle w:val="Hyperlink"/>
          <w:rFonts w:asciiTheme="minorHAnsi" w:hAnsiTheme="minorHAnsi" w:cstheme="minorHAnsi"/>
          <w:snapToGrid w:val="0"/>
          <w:sz w:val="22"/>
          <w:szCs w:val="22"/>
        </w:rPr>
        <w:t>nl</w:t>
      </w:r>
      <w:proofErr w:type="spellEnd"/>
      <w:r w:rsidR="001019C6" w:rsidRPr="009F45A1">
        <w:rPr>
          <w:rStyle w:val="Hyperlink"/>
          <w:rFonts w:asciiTheme="minorHAnsi" w:hAnsiTheme="minorHAnsi" w:cstheme="minorHAnsi"/>
          <w:snapToGrid w:val="0"/>
          <w:sz w:val="22"/>
          <w:szCs w:val="22"/>
          <w:lang w:val="ru-RU"/>
        </w:rPr>
        <w:t>/</w:t>
      </w:r>
      <w:proofErr w:type="spellStart"/>
      <w:r w:rsidR="001019C6" w:rsidRPr="0059682A">
        <w:rPr>
          <w:rStyle w:val="Hyperlink"/>
          <w:rFonts w:asciiTheme="minorHAnsi" w:hAnsiTheme="minorHAnsi" w:cstheme="minorHAnsi"/>
          <w:snapToGrid w:val="0"/>
          <w:sz w:val="22"/>
          <w:szCs w:val="22"/>
        </w:rPr>
        <w:t>afspraak</w:t>
      </w:r>
      <w:proofErr w:type="spellEnd"/>
      <w:r w:rsidR="001019C6" w:rsidRPr="009F45A1">
        <w:rPr>
          <w:rStyle w:val="Hyperlink"/>
          <w:rFonts w:asciiTheme="minorHAnsi" w:hAnsiTheme="minorHAnsi" w:cstheme="minorHAnsi"/>
          <w:snapToGrid w:val="0"/>
          <w:sz w:val="22"/>
          <w:szCs w:val="22"/>
          <w:lang w:val="ru-RU"/>
        </w:rPr>
        <w:t>-</w:t>
      </w:r>
      <w:proofErr w:type="spellStart"/>
      <w:r w:rsidR="001019C6" w:rsidRPr="0059682A">
        <w:rPr>
          <w:rStyle w:val="Hyperlink"/>
          <w:rFonts w:asciiTheme="minorHAnsi" w:hAnsiTheme="minorHAnsi" w:cstheme="minorHAnsi"/>
          <w:snapToGrid w:val="0"/>
          <w:sz w:val="22"/>
          <w:szCs w:val="22"/>
        </w:rPr>
        <w:t>maken</w:t>
      </w:r>
      <w:proofErr w:type="spellEnd"/>
      <w:r w:rsidR="00427808">
        <w:rPr>
          <w:rStyle w:val="Hyperlink"/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019C6"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. </w:t>
      </w:r>
    </w:p>
    <w:p w14:paraId="6CC694C2" w14:textId="77777777" w:rsidR="001019C6" w:rsidRPr="009F45A1" w:rsidRDefault="001019C6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60112AC6" w14:textId="77777777" w:rsidR="009F45A1" w:rsidRPr="009F45A1" w:rsidRDefault="009F45A1" w:rsidP="009F45A1">
      <w:pPr>
        <w:tabs>
          <w:tab w:val="right" w:pos="3884"/>
        </w:tabs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9F45A1">
        <w:rPr>
          <w:rFonts w:asciiTheme="minorHAnsi" w:hAnsiTheme="minorHAnsi" w:cstheme="minorHAnsi"/>
          <w:b/>
          <w:bCs/>
          <w:sz w:val="22"/>
          <w:szCs w:val="22"/>
          <w:lang w:val="ru-RU"/>
        </w:rPr>
        <w:t>Інформація</w:t>
      </w:r>
    </w:p>
    <w:p w14:paraId="2A5E0FB9" w14:textId="11FAB817" w:rsidR="001019C6" w:rsidRPr="009F45A1" w:rsidRDefault="009F45A1" w:rsidP="009F45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9F45A1">
        <w:rPr>
          <w:rFonts w:asciiTheme="minorHAnsi" w:hAnsiTheme="minorHAnsi" w:cstheme="minorHAnsi"/>
          <w:sz w:val="22"/>
          <w:szCs w:val="22"/>
          <w:lang w:val="ru-RU"/>
        </w:rPr>
        <w:t>Якщо у Вас виникнуть запитання щодо цього листа, звертайтеся до відділу зв'язків з громадськістю за телефоном 14 038 або електронною поштою</w:t>
      </w: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: </w:t>
      </w:r>
      <w:hyperlink r:id="rId11" w:history="1">
        <w:r w:rsidR="001019C6" w:rsidRPr="0059682A">
          <w:rPr>
            <w:rStyle w:val="Hyperlink"/>
            <w:rFonts w:asciiTheme="minorHAnsi" w:hAnsiTheme="minorHAnsi" w:cstheme="minorHAnsi"/>
            <w:sz w:val="22"/>
            <w:szCs w:val="22"/>
          </w:rPr>
          <w:t>burgerzaken</w:t>
        </w:r>
        <w:r w:rsidR="001019C6" w:rsidRPr="009F45A1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="001019C6" w:rsidRPr="0059682A">
          <w:rPr>
            <w:rStyle w:val="Hyperlink"/>
            <w:rFonts w:asciiTheme="minorHAnsi" w:hAnsiTheme="minorHAnsi" w:cstheme="minorHAnsi"/>
            <w:sz w:val="22"/>
            <w:szCs w:val="22"/>
          </w:rPr>
          <w:t>kampen</w:t>
        </w:r>
        <w:r w:rsidR="001019C6" w:rsidRPr="009F45A1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="001019C6" w:rsidRPr="0059682A">
          <w:rPr>
            <w:rStyle w:val="Hyperlink"/>
            <w:rFonts w:asciiTheme="minorHAnsi" w:hAnsiTheme="minorHAnsi" w:cstheme="minorHAnsi"/>
            <w:sz w:val="22"/>
            <w:szCs w:val="22"/>
          </w:rPr>
          <w:t>nl</w:t>
        </w:r>
        <w:proofErr w:type="spellEnd"/>
      </w:hyperlink>
      <w:r w:rsidR="001019C6" w:rsidRPr="009F45A1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58DF0EA" w14:textId="77777777" w:rsidR="001019C6" w:rsidRPr="009F45A1" w:rsidRDefault="001019C6" w:rsidP="001019C6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61603080" w14:textId="77777777" w:rsidR="001019C6" w:rsidRPr="009F45A1" w:rsidRDefault="001019C6" w:rsidP="001019C6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05BC418D" w14:textId="77777777" w:rsidR="009F45A1" w:rsidRPr="009F45A1" w:rsidRDefault="009F45A1" w:rsidP="009F45A1">
      <w:pPr>
        <w:tabs>
          <w:tab w:val="left" w:pos="2329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>З найкращими побажаннями,</w:t>
      </w:r>
    </w:p>
    <w:p w14:paraId="5808D470" w14:textId="7A3994BA" w:rsidR="001019C6" w:rsidRDefault="009F45A1" w:rsidP="009F45A1">
      <w:pPr>
        <w:tabs>
          <w:tab w:val="left" w:pos="2329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F45A1">
        <w:rPr>
          <w:rFonts w:asciiTheme="minorHAnsi" w:hAnsiTheme="minorHAnsi" w:cstheme="minorHAnsi"/>
          <w:snapToGrid w:val="0"/>
          <w:sz w:val="22"/>
          <w:szCs w:val="22"/>
          <w:lang w:val="ru-RU"/>
        </w:rPr>
        <w:t>від імені мера та олдерменів,</w:t>
      </w:r>
    </w:p>
    <w:p w14:paraId="0E0BA0EE" w14:textId="77777777" w:rsidR="009F45A1" w:rsidRPr="009F45A1" w:rsidRDefault="009F45A1" w:rsidP="009F45A1">
      <w:pPr>
        <w:tabs>
          <w:tab w:val="left" w:pos="2329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2134AB89" w14:textId="24A3BAD2" w:rsidR="009739BE" w:rsidRDefault="009F45A1" w:rsidP="009F45A1">
      <w:proofErr w:type="spellStart"/>
      <w:r w:rsidRPr="009F45A1">
        <w:rPr>
          <w:rFonts w:asciiTheme="minorHAnsi" w:hAnsiTheme="minorHAnsi" w:cstheme="minorHAnsi"/>
          <w:snapToGrid w:val="0"/>
          <w:sz w:val="22"/>
          <w:szCs w:val="22"/>
        </w:rPr>
        <w:t>Команда</w:t>
      </w:r>
      <w:proofErr w:type="spellEnd"/>
      <w:r w:rsidRPr="009F45A1">
        <w:rPr>
          <w:rFonts w:asciiTheme="minorHAnsi" w:hAnsiTheme="minorHAnsi" w:cstheme="minorHAnsi"/>
          <w:snapToGrid w:val="0"/>
          <w:sz w:val="22"/>
          <w:szCs w:val="22"/>
        </w:rPr>
        <w:t xml:space="preserve"> з </w:t>
      </w:r>
      <w:proofErr w:type="spellStart"/>
      <w:r w:rsidRPr="009F45A1">
        <w:rPr>
          <w:rFonts w:asciiTheme="minorHAnsi" w:hAnsiTheme="minorHAnsi" w:cstheme="minorHAnsi"/>
          <w:snapToGrid w:val="0"/>
          <w:sz w:val="22"/>
          <w:szCs w:val="22"/>
        </w:rPr>
        <w:t>цивільних</w:t>
      </w:r>
      <w:proofErr w:type="spellEnd"/>
      <w:r w:rsidRPr="009F45A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9F45A1">
        <w:rPr>
          <w:rFonts w:asciiTheme="minorHAnsi" w:hAnsiTheme="minorHAnsi" w:cstheme="minorHAnsi"/>
          <w:snapToGrid w:val="0"/>
          <w:sz w:val="22"/>
          <w:szCs w:val="22"/>
        </w:rPr>
        <w:t>питань</w:t>
      </w:r>
      <w:proofErr w:type="spellEnd"/>
    </w:p>
    <w:sectPr w:rsidR="009739BE" w:rsidSect="0090463A">
      <w:headerReference w:type="first" r:id="rId12"/>
      <w:type w:val="continuous"/>
      <w:pgSz w:w="11906" w:h="16838" w:code="9"/>
      <w:pgMar w:top="1985" w:right="720" w:bottom="1418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F9EF" w14:textId="77777777" w:rsidR="009B3897" w:rsidRPr="0059682A" w:rsidRDefault="009B3897">
      <w:pPr>
        <w:spacing w:line="240" w:lineRule="auto"/>
      </w:pPr>
      <w:r w:rsidRPr="0059682A">
        <w:separator/>
      </w:r>
    </w:p>
  </w:endnote>
  <w:endnote w:type="continuationSeparator" w:id="0">
    <w:p w14:paraId="6D1125C3" w14:textId="77777777" w:rsidR="009B3897" w:rsidRPr="0059682A" w:rsidRDefault="009B3897">
      <w:pPr>
        <w:spacing w:line="240" w:lineRule="auto"/>
      </w:pPr>
      <w:r w:rsidRPr="005968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438F" w14:textId="77777777" w:rsidR="009B3897" w:rsidRPr="0059682A" w:rsidRDefault="009B3897">
      <w:pPr>
        <w:spacing w:line="240" w:lineRule="auto"/>
      </w:pPr>
      <w:r w:rsidRPr="0059682A">
        <w:separator/>
      </w:r>
    </w:p>
  </w:footnote>
  <w:footnote w:type="continuationSeparator" w:id="0">
    <w:p w14:paraId="72621BB0" w14:textId="77777777" w:rsidR="009B3897" w:rsidRPr="0059682A" w:rsidRDefault="009B3897">
      <w:pPr>
        <w:spacing w:line="240" w:lineRule="auto"/>
      </w:pPr>
      <w:r w:rsidRPr="005968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FCA2" w14:textId="47563F3D" w:rsidR="00C829FB" w:rsidRPr="0059682A" w:rsidRDefault="00C829FB">
    <w:pPr>
      <w:pStyle w:val="Koptekst"/>
    </w:pPr>
    <w:r w:rsidRPr="0059682A">
      <w:rPr>
        <w:noProof/>
      </w:rPr>
      <w:drawing>
        <wp:anchor distT="0" distB="0" distL="114300" distR="114300" simplePos="0" relativeHeight="251658240" behindDoc="1" locked="0" layoutInCell="1" allowOverlap="1" wp14:anchorId="4BA1CFBE" wp14:editId="0D463C47">
          <wp:simplePos x="0" y="0"/>
          <wp:positionH relativeFrom="page">
            <wp:posOffset>4381500</wp:posOffset>
          </wp:positionH>
          <wp:positionV relativeFrom="page">
            <wp:posOffset>19050</wp:posOffset>
          </wp:positionV>
          <wp:extent cx="3154680" cy="2146300"/>
          <wp:effectExtent l="0" t="0" r="7620" b="6350"/>
          <wp:wrapTight wrapText="bothSides">
            <wp:wrapPolygon edited="0">
              <wp:start x="0" y="0"/>
              <wp:lineTo x="0" y="21472"/>
              <wp:lineTo x="21522" y="21472"/>
              <wp:lineTo x="21522" y="0"/>
              <wp:lineTo x="0" y="0"/>
            </wp:wrapPolygon>
          </wp:wrapTight>
          <wp:docPr id="2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29102" name="Afbeelding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05" b="79965"/>
                  <a:stretch/>
                </pic:blipFill>
                <pic:spPr bwMode="auto">
                  <a:xfrm>
                    <a:off x="0" y="0"/>
                    <a:ext cx="3154680" cy="214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82A">
      <w:rPr>
        <w:noProof/>
      </w:rPr>
      <w:drawing>
        <wp:anchor distT="0" distB="0" distL="114300" distR="114300" simplePos="0" relativeHeight="251659264" behindDoc="1" locked="0" layoutInCell="1" allowOverlap="1" wp14:anchorId="39C2D48A" wp14:editId="52C4D9CE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3657600" cy="1492250"/>
          <wp:effectExtent l="0" t="0" r="0" b="0"/>
          <wp:wrapTight wrapText="bothSides">
            <wp:wrapPolygon edited="0">
              <wp:start x="0" y="0"/>
              <wp:lineTo x="0" y="21232"/>
              <wp:lineTo x="21488" y="21232"/>
              <wp:lineTo x="21488" y="0"/>
              <wp:lineTo x="0" y="0"/>
            </wp:wrapPolygon>
          </wp:wrapTight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459758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57" b="86075"/>
                  <a:stretch/>
                </pic:blipFill>
                <pic:spPr bwMode="auto">
                  <a:xfrm>
                    <a:off x="0" y="0"/>
                    <a:ext cx="3657600" cy="149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24C8DF9" w14:textId="77777777" w:rsidR="00C829FB" w:rsidRPr="0059682A" w:rsidRDefault="00C829FB">
    <w:pPr>
      <w:pStyle w:val="Koptekst"/>
    </w:pPr>
  </w:p>
  <w:p w14:paraId="7517D249" w14:textId="77777777" w:rsidR="00C829FB" w:rsidRPr="0059682A" w:rsidRDefault="00C829FB">
    <w:pPr>
      <w:pStyle w:val="Koptekst"/>
      <w:rPr>
        <w:b/>
        <w:bCs/>
        <w:szCs w:val="20"/>
      </w:rPr>
    </w:pPr>
    <w:r w:rsidRPr="0059682A">
      <w:rPr>
        <w:b/>
        <w:bCs/>
        <w:sz w:val="16"/>
      </w:rPr>
      <w:br/>
    </w:r>
  </w:p>
  <w:p w14:paraId="332A691D" w14:textId="77777777" w:rsidR="00C829FB" w:rsidRPr="0059682A" w:rsidRDefault="00C829FB">
    <w:pPr>
      <w:pStyle w:val="Koptekst"/>
      <w:rPr>
        <w:b/>
        <w:bCs/>
        <w:szCs w:val="20"/>
      </w:rPr>
    </w:pPr>
  </w:p>
  <w:p w14:paraId="4C61E00B" w14:textId="77777777" w:rsidR="00C829FB" w:rsidRPr="0059682A" w:rsidRDefault="00C829FB">
    <w:pPr>
      <w:pStyle w:val="Koptekst"/>
      <w:rPr>
        <w:b/>
        <w:bCs/>
        <w:szCs w:val="20"/>
      </w:rPr>
    </w:pPr>
  </w:p>
  <w:p w14:paraId="7316544E" w14:textId="77777777" w:rsidR="00C829FB" w:rsidRPr="0059682A" w:rsidRDefault="00C829FB">
    <w:pPr>
      <w:pStyle w:val="Koptekst"/>
      <w:rPr>
        <w:b/>
        <w:bCs/>
        <w:szCs w:val="20"/>
      </w:rPr>
    </w:pPr>
  </w:p>
  <w:p w14:paraId="217AA73F" w14:textId="77777777" w:rsidR="00C829FB" w:rsidRPr="0059682A" w:rsidRDefault="00C829FB">
    <w:pPr>
      <w:pStyle w:val="Koptekst"/>
      <w:rPr>
        <w:b/>
        <w:bCs/>
        <w:szCs w:val="20"/>
      </w:rPr>
    </w:pPr>
  </w:p>
  <w:p w14:paraId="2ADF56EA" w14:textId="77777777" w:rsidR="00C829FB" w:rsidRPr="0059682A" w:rsidRDefault="00C829FB">
    <w:pPr>
      <w:pStyle w:val="Koptekst"/>
      <w:rPr>
        <w:b/>
        <w:bCs/>
        <w:szCs w:val="20"/>
      </w:rPr>
    </w:pPr>
  </w:p>
  <w:p w14:paraId="4E57DC6F" w14:textId="77777777" w:rsidR="00C829FB" w:rsidRPr="0059682A" w:rsidRDefault="00C829FB">
    <w:pPr>
      <w:pStyle w:val="Koptekst"/>
      <w:rPr>
        <w:b/>
        <w:bCs/>
        <w:szCs w:val="20"/>
      </w:rPr>
    </w:pPr>
  </w:p>
  <w:p w14:paraId="5B259315" w14:textId="77777777" w:rsidR="00C829FB" w:rsidRPr="0059682A" w:rsidRDefault="00C829FB">
    <w:pPr>
      <w:pStyle w:val="Koptekst"/>
      <w:rPr>
        <w:b/>
        <w:bCs/>
        <w:szCs w:val="20"/>
      </w:rPr>
    </w:pPr>
  </w:p>
  <w:p w14:paraId="3CCA97B0" w14:textId="31BFC8A0" w:rsidR="00C829FB" w:rsidRDefault="009F45A1">
    <w:pPr>
      <w:pStyle w:val="Koptekst"/>
      <w:rPr>
        <w:b/>
        <w:bCs/>
        <w:szCs w:val="20"/>
      </w:rPr>
    </w:pPr>
    <w:proofErr w:type="spellStart"/>
    <w:r w:rsidRPr="009F45A1">
      <w:rPr>
        <w:b/>
        <w:bCs/>
        <w:szCs w:val="20"/>
      </w:rPr>
      <w:t>Тема</w:t>
    </w:r>
    <w:proofErr w:type="spellEnd"/>
    <w:r w:rsidRPr="009F45A1">
      <w:rPr>
        <w:b/>
        <w:bCs/>
        <w:szCs w:val="20"/>
      </w:rPr>
      <w:t xml:space="preserve">: </w:t>
    </w:r>
    <w:proofErr w:type="spellStart"/>
    <w:r w:rsidRPr="009F45A1">
      <w:rPr>
        <w:b/>
        <w:bCs/>
        <w:szCs w:val="20"/>
      </w:rPr>
      <w:t>Подача</w:t>
    </w:r>
    <w:proofErr w:type="spellEnd"/>
    <w:r w:rsidRPr="009F45A1">
      <w:rPr>
        <w:b/>
        <w:bCs/>
        <w:szCs w:val="20"/>
      </w:rPr>
      <w:t xml:space="preserve"> </w:t>
    </w:r>
    <w:proofErr w:type="spellStart"/>
    <w:r w:rsidRPr="009F45A1">
      <w:rPr>
        <w:b/>
        <w:bCs/>
        <w:szCs w:val="20"/>
      </w:rPr>
      <w:t>документа</w:t>
    </w:r>
    <w:proofErr w:type="spellEnd"/>
    <w:r w:rsidRPr="009F45A1">
      <w:rPr>
        <w:b/>
        <w:bCs/>
        <w:szCs w:val="20"/>
      </w:rPr>
      <w:t>(</w:t>
    </w:r>
    <w:proofErr w:type="spellStart"/>
    <w:r w:rsidRPr="009F45A1">
      <w:rPr>
        <w:b/>
        <w:bCs/>
        <w:szCs w:val="20"/>
      </w:rPr>
      <w:t>ів</w:t>
    </w:r>
    <w:proofErr w:type="spellEnd"/>
    <w:r w:rsidRPr="009F45A1">
      <w:rPr>
        <w:b/>
        <w:bCs/>
        <w:szCs w:val="20"/>
      </w:rPr>
      <w:t>).</w:t>
    </w:r>
  </w:p>
  <w:p w14:paraId="25806171" w14:textId="77777777" w:rsidR="009F45A1" w:rsidRPr="0059682A" w:rsidRDefault="009F45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4AC0C"/>
    <w:lvl w:ilvl="0">
      <w:start w:val="1"/>
      <w:numFmt w:val="bullet"/>
      <w:pStyle w:val="Lijstopsomteken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1" w15:restartNumberingAfterBreak="0">
    <w:nsid w:val="139E4F09"/>
    <w:multiLevelType w:val="hybridMultilevel"/>
    <w:tmpl w:val="8C146A1A"/>
    <w:lvl w:ilvl="0" w:tplc="8978331A">
      <w:start w:val="1"/>
      <w:numFmt w:val="bullet"/>
      <w:pStyle w:val="Lijs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4A87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6D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48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84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A9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A7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22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2E74"/>
    <w:multiLevelType w:val="hybridMultilevel"/>
    <w:tmpl w:val="D71CC81E"/>
    <w:lvl w:ilvl="0" w:tplc="41DAD6C2">
      <w:start w:val="1"/>
      <w:numFmt w:val="decimal"/>
      <w:pStyle w:val="Lijstalineanummering"/>
      <w:lvlText w:val="%1."/>
      <w:lvlJc w:val="left"/>
      <w:pPr>
        <w:ind w:left="720" w:hanging="360"/>
      </w:pPr>
    </w:lvl>
    <w:lvl w:ilvl="1" w:tplc="86D2ABA2" w:tentative="1">
      <w:start w:val="1"/>
      <w:numFmt w:val="lowerLetter"/>
      <w:lvlText w:val="%2."/>
      <w:lvlJc w:val="left"/>
      <w:pPr>
        <w:ind w:left="1440" w:hanging="360"/>
      </w:pPr>
    </w:lvl>
    <w:lvl w:ilvl="2" w:tplc="E80E1442" w:tentative="1">
      <w:start w:val="1"/>
      <w:numFmt w:val="lowerRoman"/>
      <w:lvlText w:val="%3."/>
      <w:lvlJc w:val="right"/>
      <w:pPr>
        <w:ind w:left="2160" w:hanging="180"/>
      </w:pPr>
    </w:lvl>
    <w:lvl w:ilvl="3" w:tplc="AB182158" w:tentative="1">
      <w:start w:val="1"/>
      <w:numFmt w:val="decimal"/>
      <w:lvlText w:val="%4."/>
      <w:lvlJc w:val="left"/>
      <w:pPr>
        <w:ind w:left="2880" w:hanging="360"/>
      </w:pPr>
    </w:lvl>
    <w:lvl w:ilvl="4" w:tplc="7D4C729C" w:tentative="1">
      <w:start w:val="1"/>
      <w:numFmt w:val="lowerLetter"/>
      <w:lvlText w:val="%5."/>
      <w:lvlJc w:val="left"/>
      <w:pPr>
        <w:ind w:left="3600" w:hanging="360"/>
      </w:pPr>
    </w:lvl>
    <w:lvl w:ilvl="5" w:tplc="6E6C9BCC" w:tentative="1">
      <w:start w:val="1"/>
      <w:numFmt w:val="lowerRoman"/>
      <w:lvlText w:val="%6."/>
      <w:lvlJc w:val="right"/>
      <w:pPr>
        <w:ind w:left="4320" w:hanging="180"/>
      </w:pPr>
    </w:lvl>
    <w:lvl w:ilvl="6" w:tplc="692E62D6" w:tentative="1">
      <w:start w:val="1"/>
      <w:numFmt w:val="decimal"/>
      <w:lvlText w:val="%7."/>
      <w:lvlJc w:val="left"/>
      <w:pPr>
        <w:ind w:left="5040" w:hanging="360"/>
      </w:pPr>
    </w:lvl>
    <w:lvl w:ilvl="7" w:tplc="162CEC94" w:tentative="1">
      <w:start w:val="1"/>
      <w:numFmt w:val="lowerLetter"/>
      <w:lvlText w:val="%8."/>
      <w:lvlJc w:val="left"/>
      <w:pPr>
        <w:ind w:left="5760" w:hanging="360"/>
      </w:pPr>
    </w:lvl>
    <w:lvl w:ilvl="8" w:tplc="B2CA8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51B9"/>
    <w:multiLevelType w:val="hybridMultilevel"/>
    <w:tmpl w:val="37983DFA"/>
    <w:lvl w:ilvl="0" w:tplc="C2D03AA2">
      <w:start w:val="1"/>
      <w:numFmt w:val="bullet"/>
      <w:pStyle w:val="Lijstalinea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ADA7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68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8B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41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CF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42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81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6C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7FE5"/>
    <w:multiLevelType w:val="hybridMultilevel"/>
    <w:tmpl w:val="92509C5A"/>
    <w:lvl w:ilvl="0" w:tplc="A61A9D26">
      <w:start w:val="1"/>
      <w:numFmt w:val="bullet"/>
      <w:pStyle w:val="Standaardinspringing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60ECC2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3680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8D2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78CA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D657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9880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4A9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3649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328053">
    <w:abstractNumId w:val="4"/>
  </w:num>
  <w:num w:numId="2" w16cid:durableId="120803842">
    <w:abstractNumId w:val="1"/>
  </w:num>
  <w:num w:numId="3" w16cid:durableId="2050912806">
    <w:abstractNumId w:val="3"/>
  </w:num>
  <w:num w:numId="4" w16cid:durableId="1254582976">
    <w:abstractNumId w:val="0"/>
  </w:num>
  <w:num w:numId="5" w16cid:durableId="1917664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BB"/>
    <w:rsid w:val="00063103"/>
    <w:rsid w:val="00075A79"/>
    <w:rsid w:val="001019C6"/>
    <w:rsid w:val="00122095"/>
    <w:rsid w:val="001F5CE6"/>
    <w:rsid w:val="002B51BB"/>
    <w:rsid w:val="00332D22"/>
    <w:rsid w:val="00335698"/>
    <w:rsid w:val="00336D8A"/>
    <w:rsid w:val="004008F9"/>
    <w:rsid w:val="00427808"/>
    <w:rsid w:val="00464A19"/>
    <w:rsid w:val="004A2A9E"/>
    <w:rsid w:val="004D4D0C"/>
    <w:rsid w:val="004D5AF8"/>
    <w:rsid w:val="00552ED1"/>
    <w:rsid w:val="00571959"/>
    <w:rsid w:val="0059682A"/>
    <w:rsid w:val="00597C41"/>
    <w:rsid w:val="005C4BAD"/>
    <w:rsid w:val="005F5A1D"/>
    <w:rsid w:val="00662F29"/>
    <w:rsid w:val="006E6AF4"/>
    <w:rsid w:val="00771187"/>
    <w:rsid w:val="00782744"/>
    <w:rsid w:val="007D4237"/>
    <w:rsid w:val="0090463A"/>
    <w:rsid w:val="009172F4"/>
    <w:rsid w:val="009739BE"/>
    <w:rsid w:val="009A1D23"/>
    <w:rsid w:val="009B3897"/>
    <w:rsid w:val="009F45A1"/>
    <w:rsid w:val="00A174F1"/>
    <w:rsid w:val="00A27B63"/>
    <w:rsid w:val="00A92C4E"/>
    <w:rsid w:val="00B13868"/>
    <w:rsid w:val="00B17E29"/>
    <w:rsid w:val="00C018AE"/>
    <w:rsid w:val="00C829FB"/>
    <w:rsid w:val="00C96D63"/>
    <w:rsid w:val="00CC5E86"/>
    <w:rsid w:val="00CF3DD1"/>
    <w:rsid w:val="00DC103A"/>
    <w:rsid w:val="00DC7162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B2B95"/>
  <w15:chartTrackingRefBased/>
  <w15:docId w15:val="{3E3EE721-9697-4849-92C6-87E5435E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C41"/>
    <w:pPr>
      <w:spacing w:line="312" w:lineRule="auto"/>
    </w:pPr>
    <w:rPr>
      <w:rFonts w:ascii="Arial" w:hAnsi="Arial"/>
      <w:szCs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673A6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eastAsiaTheme="majorEastAsia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97C4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semiHidden/>
    <w:rsid w:val="00597C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463A"/>
    <w:rPr>
      <w:rFonts w:ascii="Arial" w:hAnsi="Arial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9024E5"/>
    <w:rPr>
      <w:rFonts w:ascii="Arial" w:hAnsi="Arial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673A66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487660"/>
    <w:pPr>
      <w:numPr>
        <w:numId w:val="1"/>
      </w:numPr>
      <w:ind w:left="357" w:hanging="357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color w:val="4472C4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">
    <w:name w:val="List"/>
    <w:basedOn w:val="Standaard"/>
    <w:uiPriority w:val="99"/>
    <w:semiHidden/>
    <w:unhideWhenUsed/>
    <w:rsid w:val="000A6968"/>
    <w:pPr>
      <w:numPr>
        <w:numId w:val="2"/>
      </w:numPr>
      <w:ind w:left="357" w:hanging="357"/>
      <w:contextualSpacing/>
    </w:pPr>
  </w:style>
  <w:style w:type="paragraph" w:styleId="Lijstalinea">
    <w:name w:val="List Paragraph"/>
    <w:basedOn w:val="Standaard"/>
    <w:link w:val="LijstalineaChar"/>
    <w:uiPriority w:val="99"/>
    <w:unhideWhenUsed/>
    <w:qFormat/>
    <w:rsid w:val="00556116"/>
    <w:pPr>
      <w:numPr>
        <w:numId w:val="3"/>
      </w:numPr>
      <w:ind w:left="426" w:hanging="426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56116"/>
    <w:pPr>
      <w:numPr>
        <w:numId w:val="4"/>
      </w:numPr>
      <w:ind w:left="357" w:hanging="357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qFormat/>
    <w:rsid w:val="00477346"/>
  </w:style>
  <w:style w:type="paragraph" w:customStyle="1" w:styleId="Lijstalineanummering">
    <w:name w:val="Lijstalineanummering"/>
    <w:basedOn w:val="Lijstalinea"/>
    <w:link w:val="LijstalineanummeringChar"/>
    <w:qFormat/>
    <w:rsid w:val="008757F1"/>
    <w:pPr>
      <w:numPr>
        <w:numId w:val="5"/>
      </w:numPr>
      <w:ind w:left="425" w:hanging="425"/>
    </w:pPr>
  </w:style>
  <w:style w:type="character" w:customStyle="1" w:styleId="LijstalineaChar">
    <w:name w:val="Lijstalinea Char"/>
    <w:basedOn w:val="Standaardalinea-lettertype"/>
    <w:link w:val="Lijstalinea"/>
    <w:uiPriority w:val="99"/>
    <w:rsid w:val="008757F1"/>
    <w:rPr>
      <w:noProof/>
      <w:lang w:val="nl-NL"/>
    </w:rPr>
  </w:style>
  <w:style w:type="character" w:customStyle="1" w:styleId="LijstalineanummeringChar">
    <w:name w:val="Lijstalineanummering Char"/>
    <w:basedOn w:val="LijstalineaChar"/>
    <w:link w:val="Lijstalineanummering"/>
    <w:rsid w:val="008757F1"/>
    <w:rPr>
      <w:noProof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6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rgerzaken@kampen.n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etherlandsworldwide.nl/legalisation/foreign-docu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C2D9E920069468844124804ACA61E" ma:contentTypeVersion="18" ma:contentTypeDescription="Een nieuw document maken." ma:contentTypeScope="" ma:versionID="76e3d986bdb50d62070bd1fbbd1ebd84">
  <xsd:schema xmlns:xsd="http://www.w3.org/2001/XMLSchema" xmlns:xs="http://www.w3.org/2001/XMLSchema" xmlns:p="http://schemas.microsoft.com/office/2006/metadata/properties" xmlns:ns2="986806e9-837a-4cbe-9339-42e8cfa490ba" xmlns:ns3="c710ebfe-b35a-465d-9c20-678b1cfc8e09" targetNamespace="http://schemas.microsoft.com/office/2006/metadata/properties" ma:root="true" ma:fieldsID="c88139751de0162059c7e528f3de35e1" ns2:_="" ns3:_="">
    <xsd:import namespace="986806e9-837a-4cbe-9339-42e8cfa490ba"/>
    <xsd:import namespace="c710ebfe-b35a-465d-9c20-678b1cfc8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06e9-837a-4cbe-9339-42e8cfa49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0d72567-9491-4d8b-beb7-9155f485b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ebfe-b35a-465d-9c20-678b1cfc8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c3b63-d32b-419f-9d25-5173c46e5e2d}" ma:internalName="TaxCatchAll" ma:showField="CatchAllData" ma:web="c710ebfe-b35a-465d-9c20-678b1cfc8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D164-6B09-471F-8447-E09D8223A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806e9-837a-4cbe-9339-42e8cfa490ba"/>
    <ds:schemaRef ds:uri="c710ebfe-b35a-465d-9c20-678b1cfc8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A4A49-FDF6-4D8C-B784-E7DE1457B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E606F-802E-4BA9-B2B9-428B97F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1410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Jong, A. de (Annelies)</cp:lastModifiedBy>
  <cp:revision>2</cp:revision>
  <dcterms:created xsi:type="dcterms:W3CDTF">2024-10-09T07:36:00Z</dcterms:created>
  <dcterms:modified xsi:type="dcterms:W3CDTF">2024-10-09T07:36:00Z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Administrator</vt:lpwstr>
  </property>
  <property fmtid="{D5CDD505-2E9C-101B-9397-08002B2CF9AE}" pid="3" name="Header">
    <vt:lpwstr>Koptekst nieuwe huisstijl Opdrachtbrief</vt:lpwstr>
  </property>
  <property fmtid="{D5CDD505-2E9C-101B-9397-08002B2CF9AE}" pid="4" name="HeaderId">
    <vt:lpwstr>C527CB9603BE4EDE810F515CB37969F6</vt:lpwstr>
  </property>
  <property fmtid="{D5CDD505-2E9C-101B-9397-08002B2CF9AE}" pid="5" name="Template">
    <vt:lpwstr>Brief met ondertekening logo</vt:lpwstr>
  </property>
  <property fmtid="{D5CDD505-2E9C-101B-9397-08002B2CF9AE}" pid="6" name="TemplateId">
    <vt:lpwstr>EACEE53B2CD3491FB537BFD5E93408D4</vt:lpwstr>
  </property>
  <property fmtid="{D5CDD505-2E9C-101B-9397-08002B2CF9AE}" pid="7" name="Typist">
    <vt:lpwstr>Administrator</vt:lpwstr>
  </property>
  <property fmtid="{D5CDD505-2E9C-101B-9397-08002B2CF9AE}" pid="8" name="GrammarlyDocumentId">
    <vt:lpwstr>8538661dd22cf38b38fc53e62103f454135f7d2bb98f706c1f4e757eef1d2d6c</vt:lpwstr>
  </property>
</Properties>
</file>